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B299CC" w14:textId="59D1D118" w:rsidR="00881A6B" w:rsidRPr="00081B1B" w:rsidRDefault="00881A6B" w:rsidP="3858511E">
      <w:pPr>
        <w:spacing w:after="120"/>
        <w:jc w:val="center"/>
        <w:rPr>
          <w:b/>
          <w:bCs/>
          <w:sz w:val="20"/>
          <w:szCs w:val="20"/>
        </w:rPr>
      </w:pPr>
      <w:r w:rsidRPr="3858511E">
        <w:rPr>
          <w:b/>
          <w:bCs/>
          <w:sz w:val="20"/>
          <w:szCs w:val="20"/>
        </w:rPr>
        <w:t xml:space="preserve">AMNESTY INTERNATIONAL GHANA </w:t>
      </w:r>
    </w:p>
    <w:p w14:paraId="363E5694" w14:textId="6B524B6C" w:rsidR="00881A6B" w:rsidRPr="00081B1B" w:rsidRDefault="69F7C803" w:rsidP="3858511E">
      <w:pPr>
        <w:spacing w:after="120"/>
        <w:jc w:val="center"/>
        <w:rPr>
          <w:b/>
          <w:bCs/>
          <w:sz w:val="20"/>
          <w:szCs w:val="20"/>
        </w:rPr>
      </w:pPr>
      <w:r w:rsidRPr="3858511E">
        <w:rPr>
          <w:b/>
          <w:bCs/>
          <w:sz w:val="20"/>
          <w:szCs w:val="20"/>
        </w:rPr>
        <w:t xml:space="preserve">APPLICATION FORM FOR </w:t>
      </w:r>
      <w:r w:rsidR="00881A6B" w:rsidRPr="3858511E">
        <w:rPr>
          <w:b/>
          <w:bCs/>
          <w:sz w:val="20"/>
          <w:szCs w:val="20"/>
        </w:rPr>
        <w:t>DIRECTOR</w:t>
      </w:r>
      <w:r w:rsidR="1E7CB20A" w:rsidRPr="3858511E">
        <w:rPr>
          <w:b/>
          <w:bCs/>
          <w:sz w:val="20"/>
          <w:szCs w:val="20"/>
        </w:rPr>
        <w:t xml:space="preserve"> POSITION</w:t>
      </w:r>
    </w:p>
    <w:p w14:paraId="0495E737" w14:textId="77777777" w:rsidR="00881A6B" w:rsidRPr="00081B1B" w:rsidRDefault="00881A6B" w:rsidP="00491750">
      <w:pPr>
        <w:spacing w:after="120"/>
        <w:jc w:val="center"/>
        <w:rPr>
          <w:b/>
          <w:sz w:val="20"/>
          <w:szCs w:val="28"/>
        </w:rPr>
      </w:pPr>
      <w:r w:rsidRPr="00081B1B">
        <w:rPr>
          <w:b/>
          <w:sz w:val="20"/>
          <w:szCs w:val="28"/>
        </w:rPr>
        <w:t>Person Specification</w:t>
      </w:r>
    </w:p>
    <w:tbl>
      <w:tblPr>
        <w:tblW w:w="10710" w:type="dxa"/>
        <w:tblInd w:w="-134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40"/>
        <w:gridCol w:w="7470"/>
      </w:tblGrid>
      <w:tr w:rsidR="00881A6B" w:rsidRPr="00081B1B" w14:paraId="331BD007" w14:textId="77777777" w:rsidTr="00D91457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F58D1" w14:textId="77777777" w:rsidR="00881A6B" w:rsidRPr="00081B1B" w:rsidRDefault="00881A6B" w:rsidP="007B1868">
            <w:pPr>
              <w:pStyle w:val="ListParagraph"/>
              <w:numPr>
                <w:ilvl w:val="0"/>
                <w:numId w:val="41"/>
              </w:numPr>
              <w:ind w:right="1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1B1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Management experience 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545A" w14:textId="1D2E4897" w:rsidR="00881A6B" w:rsidRPr="00081B1B" w:rsidRDefault="00881A6B" w:rsidP="00B141FB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120"/>
              <w:ind w:left="140" w:right="1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1B1B">
              <w:rPr>
                <w:rFonts w:ascii="Calibri" w:hAnsi="Calibri" w:cs="Calibri"/>
                <w:sz w:val="20"/>
                <w:szCs w:val="20"/>
              </w:rPr>
              <w:t xml:space="preserve">At least 5 years of experience of organizational management, preferably in the field of human rights, development or similar </w:t>
            </w:r>
            <w:r w:rsidR="0063432F" w:rsidRPr="00081B1B">
              <w:rPr>
                <w:rFonts w:ascii="Calibri" w:hAnsi="Calibri" w:cs="Calibri"/>
                <w:sz w:val="20"/>
                <w:szCs w:val="20"/>
              </w:rPr>
              <w:t>field.</w:t>
            </w:r>
          </w:p>
          <w:p w14:paraId="004AE274" w14:textId="05C26E11" w:rsidR="00881A6B" w:rsidRPr="00081B1B" w:rsidRDefault="00881A6B" w:rsidP="00B141FB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120"/>
              <w:ind w:left="140" w:right="1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1B1B">
              <w:rPr>
                <w:rFonts w:ascii="Calibri" w:hAnsi="Calibri" w:cs="Calibri"/>
                <w:sz w:val="20"/>
                <w:szCs w:val="20"/>
              </w:rPr>
              <w:t xml:space="preserve">At least 5 years of experience of managing staff, including identifying needs for professional development, providing regular appraisals of work and constructive </w:t>
            </w:r>
            <w:r w:rsidR="0063432F" w:rsidRPr="00081B1B">
              <w:rPr>
                <w:rFonts w:ascii="Calibri" w:hAnsi="Calibri" w:cs="Calibri"/>
                <w:sz w:val="20"/>
                <w:szCs w:val="20"/>
              </w:rPr>
              <w:t>feedback.</w:t>
            </w:r>
          </w:p>
          <w:p w14:paraId="28B0072F" w14:textId="561BD703" w:rsidR="00881A6B" w:rsidRPr="00081B1B" w:rsidRDefault="00881A6B" w:rsidP="00B141FB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120"/>
              <w:ind w:left="140" w:right="1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1B1B">
              <w:rPr>
                <w:rFonts w:ascii="Calibri" w:hAnsi="Calibri" w:cs="Calibri"/>
                <w:sz w:val="20"/>
                <w:szCs w:val="20"/>
              </w:rPr>
              <w:t xml:space="preserve">Experience of strategic and operational </w:t>
            </w:r>
            <w:r w:rsidR="0063432F" w:rsidRPr="00081B1B">
              <w:rPr>
                <w:rFonts w:ascii="Calibri" w:hAnsi="Calibri" w:cs="Calibri"/>
                <w:sz w:val="20"/>
                <w:szCs w:val="20"/>
              </w:rPr>
              <w:t>planning.</w:t>
            </w:r>
          </w:p>
          <w:p w14:paraId="2512B589" w14:textId="7B346382" w:rsidR="00881A6B" w:rsidRPr="00081B1B" w:rsidRDefault="00881A6B" w:rsidP="00B141FB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120"/>
              <w:ind w:left="140" w:right="1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1B1B">
              <w:rPr>
                <w:rFonts w:ascii="Calibri" w:hAnsi="Calibri" w:cs="Calibri"/>
                <w:sz w:val="20"/>
                <w:szCs w:val="20"/>
              </w:rPr>
              <w:t>Knowledge of organizational development and capacity-building (highly desirable</w:t>
            </w:r>
            <w:r w:rsidR="0063432F" w:rsidRPr="00081B1B">
              <w:rPr>
                <w:rFonts w:ascii="Calibri" w:hAnsi="Calibri" w:cs="Calibri"/>
                <w:sz w:val="20"/>
                <w:szCs w:val="20"/>
              </w:rPr>
              <w:t>).</w:t>
            </w:r>
          </w:p>
          <w:p w14:paraId="7870B4A9" w14:textId="0E47F901" w:rsidR="00881A6B" w:rsidRPr="00081B1B" w:rsidRDefault="00881A6B" w:rsidP="00B141FB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120"/>
              <w:ind w:left="140" w:right="1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1B1B">
              <w:rPr>
                <w:rFonts w:ascii="Calibri" w:hAnsi="Calibri" w:cs="Calibri"/>
                <w:sz w:val="20"/>
                <w:szCs w:val="20"/>
              </w:rPr>
              <w:t xml:space="preserve">Experience of implementing and managing projects and </w:t>
            </w:r>
            <w:r w:rsidR="0063432F" w:rsidRPr="00081B1B">
              <w:rPr>
                <w:rFonts w:ascii="Calibri" w:hAnsi="Calibri" w:cs="Calibri"/>
                <w:sz w:val="20"/>
                <w:szCs w:val="20"/>
              </w:rPr>
              <w:t>programs.</w:t>
            </w:r>
          </w:p>
          <w:p w14:paraId="7F523C88" w14:textId="77777777" w:rsidR="00881A6B" w:rsidRPr="00081B1B" w:rsidRDefault="00881A6B" w:rsidP="00B141FB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120"/>
              <w:ind w:left="140" w:right="1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1B1B">
              <w:rPr>
                <w:rFonts w:ascii="Calibri" w:hAnsi="Calibri" w:cs="Calibri"/>
                <w:sz w:val="20"/>
                <w:szCs w:val="20"/>
              </w:rPr>
              <w:t>Experience of drafting fund-raising proposals (highly desirable);</w:t>
            </w:r>
          </w:p>
        </w:tc>
      </w:tr>
      <w:tr w:rsidR="00881A6B" w:rsidRPr="00081B1B" w14:paraId="6F778DAF" w14:textId="77777777" w:rsidTr="00D91457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87A84" w14:textId="77777777" w:rsidR="00881A6B" w:rsidRPr="00081B1B" w:rsidRDefault="00881A6B" w:rsidP="007B1868">
            <w:pPr>
              <w:pStyle w:val="ListParagraph"/>
              <w:numPr>
                <w:ilvl w:val="0"/>
                <w:numId w:val="41"/>
              </w:numPr>
              <w:ind w:right="1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1B1B">
              <w:rPr>
                <w:rFonts w:ascii="Calibri" w:hAnsi="Calibri" w:cs="Calibri"/>
                <w:b/>
                <w:bCs/>
                <w:sz w:val="20"/>
                <w:szCs w:val="20"/>
              </w:rPr>
              <w:t>Campaigning skills and experience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C9817" w14:textId="78CCAF9C" w:rsidR="00881A6B" w:rsidRPr="00081B1B" w:rsidRDefault="00881A6B" w:rsidP="00B141FB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120"/>
              <w:ind w:left="140" w:right="1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1B1B">
              <w:rPr>
                <w:rFonts w:ascii="Calibri" w:hAnsi="Calibri" w:cs="Calibri"/>
                <w:sz w:val="20"/>
                <w:szCs w:val="20"/>
              </w:rPr>
              <w:t xml:space="preserve">Experience of working collaboratively with other organizations, and with key internal and external </w:t>
            </w:r>
            <w:r w:rsidR="0063432F" w:rsidRPr="00081B1B">
              <w:rPr>
                <w:rFonts w:ascii="Calibri" w:hAnsi="Calibri" w:cs="Calibri"/>
                <w:sz w:val="20"/>
                <w:szCs w:val="20"/>
              </w:rPr>
              <w:t>stakeholders.</w:t>
            </w:r>
            <w:r w:rsidRPr="00081B1B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 w14:paraId="72E67811" w14:textId="6209C717" w:rsidR="00881A6B" w:rsidRPr="00081B1B" w:rsidRDefault="00881A6B" w:rsidP="00B141FB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120"/>
              <w:ind w:left="140" w:right="1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1B1B">
              <w:rPr>
                <w:rFonts w:ascii="Calibri" w:hAnsi="Calibri" w:cs="Calibri"/>
                <w:sz w:val="20"/>
                <w:szCs w:val="20"/>
              </w:rPr>
              <w:t>Experience of coordinating campaigns and of mobilizing support around an issue (highly desirable</w:t>
            </w:r>
            <w:r w:rsidR="0063432F" w:rsidRPr="00081B1B">
              <w:rPr>
                <w:rFonts w:ascii="Calibri" w:hAnsi="Calibri" w:cs="Calibri"/>
                <w:sz w:val="20"/>
                <w:szCs w:val="20"/>
              </w:rPr>
              <w:t>).</w:t>
            </w:r>
          </w:p>
          <w:p w14:paraId="22D7BB16" w14:textId="77777777" w:rsidR="00881A6B" w:rsidRPr="00081B1B" w:rsidRDefault="00881A6B" w:rsidP="00B141FB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120"/>
              <w:ind w:left="140" w:right="1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1B1B">
              <w:rPr>
                <w:rFonts w:ascii="Calibri" w:hAnsi="Calibri" w:cs="Calibri"/>
                <w:sz w:val="20"/>
                <w:szCs w:val="20"/>
              </w:rPr>
              <w:t>Experience of developing campaign strategies, preferably in regard to human rights issues;</w:t>
            </w:r>
          </w:p>
        </w:tc>
      </w:tr>
      <w:tr w:rsidR="00881A6B" w:rsidRPr="00081B1B" w14:paraId="3F5853FC" w14:textId="77777777" w:rsidTr="00D91457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6DE59" w14:textId="77777777" w:rsidR="00881A6B" w:rsidRPr="00081B1B" w:rsidRDefault="00881A6B" w:rsidP="007B1868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1B1B">
              <w:rPr>
                <w:rFonts w:ascii="Calibri" w:hAnsi="Calibri" w:cs="Calibri"/>
                <w:b/>
                <w:bCs/>
                <w:sz w:val="20"/>
                <w:szCs w:val="20"/>
              </w:rPr>
              <w:t>Financial management experience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759E0" w14:textId="07363B73" w:rsidR="00881A6B" w:rsidRPr="00081B1B" w:rsidRDefault="00881A6B" w:rsidP="00B141FB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120"/>
              <w:ind w:left="140" w:right="1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1B1B">
              <w:rPr>
                <w:rFonts w:ascii="Calibri" w:hAnsi="Calibri" w:cs="Calibri"/>
                <w:sz w:val="20"/>
                <w:szCs w:val="20"/>
              </w:rPr>
              <w:t xml:space="preserve">Experience of managing a budget and of ensuring conformity with financial reporting </w:t>
            </w:r>
            <w:r w:rsidR="0063432F" w:rsidRPr="00081B1B">
              <w:rPr>
                <w:rFonts w:ascii="Calibri" w:hAnsi="Calibri" w:cs="Calibri"/>
                <w:sz w:val="20"/>
                <w:szCs w:val="20"/>
              </w:rPr>
              <w:t>requirements.</w:t>
            </w:r>
          </w:p>
          <w:p w14:paraId="21EEA8A8" w14:textId="1FC187B5" w:rsidR="00881A6B" w:rsidRPr="00081B1B" w:rsidRDefault="00881A6B" w:rsidP="00B141FB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120"/>
              <w:ind w:left="140" w:right="1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1B1B">
              <w:rPr>
                <w:rFonts w:ascii="Calibri" w:hAnsi="Calibri" w:cs="Calibri"/>
                <w:sz w:val="20"/>
                <w:szCs w:val="20"/>
              </w:rPr>
              <w:t xml:space="preserve">Experience of financial planning and accounting to external </w:t>
            </w:r>
            <w:r w:rsidR="0063432F" w:rsidRPr="00081B1B">
              <w:rPr>
                <w:rFonts w:ascii="Calibri" w:hAnsi="Calibri" w:cs="Calibri"/>
                <w:sz w:val="20"/>
                <w:szCs w:val="20"/>
              </w:rPr>
              <w:t>funders.</w:t>
            </w:r>
          </w:p>
          <w:p w14:paraId="14B80ED5" w14:textId="6E90C028" w:rsidR="00881A6B" w:rsidRPr="00081B1B" w:rsidRDefault="00881A6B" w:rsidP="00B141FB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120"/>
              <w:ind w:left="140" w:right="1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1B1B">
              <w:rPr>
                <w:rFonts w:ascii="Calibri" w:hAnsi="Calibri" w:cs="Calibri"/>
                <w:sz w:val="20"/>
                <w:szCs w:val="20"/>
              </w:rPr>
              <w:t>Experience of ensuring good practice in the financial management of an office/</w:t>
            </w:r>
            <w:r w:rsidR="0063432F" w:rsidRPr="00081B1B">
              <w:rPr>
                <w:rFonts w:ascii="Calibri" w:hAnsi="Calibri" w:cs="Calibri"/>
                <w:sz w:val="20"/>
                <w:szCs w:val="20"/>
              </w:rPr>
              <w:t>organization.</w:t>
            </w:r>
          </w:p>
          <w:p w14:paraId="7DAC6445" w14:textId="77777777" w:rsidR="00881A6B" w:rsidRPr="00081B1B" w:rsidRDefault="00881A6B" w:rsidP="00B141FB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120"/>
              <w:ind w:left="140" w:right="1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1B1B">
              <w:rPr>
                <w:rFonts w:ascii="Calibri" w:hAnsi="Calibri" w:cs="Calibri"/>
                <w:sz w:val="20"/>
                <w:szCs w:val="20"/>
              </w:rPr>
              <w:t>Experience of financial management and reporting obligations as required under Ghanaian law;</w:t>
            </w:r>
          </w:p>
        </w:tc>
      </w:tr>
      <w:tr w:rsidR="00881A6B" w:rsidRPr="00081B1B" w14:paraId="0DCAC5EA" w14:textId="77777777" w:rsidTr="00D91457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95ED" w14:textId="77777777" w:rsidR="00881A6B" w:rsidRPr="00081B1B" w:rsidRDefault="00B141FB" w:rsidP="00B141FB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1B1B">
              <w:rPr>
                <w:rFonts w:ascii="Calibri" w:hAnsi="Calibri" w:cs="Calibri"/>
                <w:b/>
                <w:bCs/>
                <w:sz w:val="20"/>
                <w:szCs w:val="20"/>
              </w:rPr>
              <w:t>Media and represe</w:t>
            </w:r>
            <w:r w:rsidR="00881A6B" w:rsidRPr="00081B1B">
              <w:rPr>
                <w:rFonts w:ascii="Calibri" w:hAnsi="Calibri" w:cs="Calibri"/>
                <w:b/>
                <w:bCs/>
                <w:sz w:val="20"/>
                <w:szCs w:val="20"/>
              </w:rPr>
              <w:t>ntation skills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17B67" w14:textId="3021645C" w:rsidR="00881A6B" w:rsidRPr="00081B1B" w:rsidRDefault="00881A6B" w:rsidP="00B141FB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120"/>
              <w:ind w:left="1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1B1B">
              <w:rPr>
                <w:rFonts w:ascii="Calibri" w:hAnsi="Calibri" w:cs="Calibri"/>
                <w:sz w:val="20"/>
                <w:szCs w:val="20"/>
              </w:rPr>
              <w:t xml:space="preserve">Experience of representing an organization to the broadcast and print media, government, partner organizations and the </w:t>
            </w:r>
            <w:r w:rsidR="0063432F" w:rsidRPr="00081B1B">
              <w:rPr>
                <w:rFonts w:ascii="Calibri" w:hAnsi="Calibri" w:cs="Calibri"/>
                <w:sz w:val="20"/>
                <w:szCs w:val="20"/>
              </w:rPr>
              <w:t>public.</w:t>
            </w:r>
            <w:r w:rsidRPr="00081B1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6C57005" w14:textId="710AE4A9" w:rsidR="00881A6B" w:rsidRPr="00081B1B" w:rsidRDefault="00881A6B" w:rsidP="00B141FB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120"/>
              <w:ind w:left="1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1B1B">
              <w:rPr>
                <w:rFonts w:ascii="Calibri" w:hAnsi="Calibri" w:cs="Calibri"/>
                <w:sz w:val="20"/>
                <w:szCs w:val="20"/>
              </w:rPr>
              <w:t xml:space="preserve">Ability to develop contacts and build alliances with partner </w:t>
            </w:r>
            <w:r w:rsidR="0063432F" w:rsidRPr="00081B1B">
              <w:rPr>
                <w:rFonts w:ascii="Calibri" w:hAnsi="Calibri" w:cs="Calibri"/>
                <w:sz w:val="20"/>
                <w:szCs w:val="20"/>
              </w:rPr>
              <w:t>organizations.</w:t>
            </w:r>
          </w:p>
          <w:p w14:paraId="3E55F989" w14:textId="77777777" w:rsidR="00881A6B" w:rsidRPr="00081B1B" w:rsidRDefault="00881A6B" w:rsidP="00B141FB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120"/>
              <w:ind w:left="1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1B1B">
              <w:rPr>
                <w:rFonts w:ascii="Calibri" w:hAnsi="Calibri" w:cs="Calibri"/>
                <w:sz w:val="20"/>
                <w:szCs w:val="20"/>
              </w:rPr>
              <w:t>Ability to adapt style of communication to suit an audience, including a willingness to be firm and diplomatic when required;</w:t>
            </w:r>
          </w:p>
        </w:tc>
      </w:tr>
      <w:tr w:rsidR="00881A6B" w:rsidRPr="00081B1B" w14:paraId="5BCC7993" w14:textId="77777777" w:rsidTr="00D91457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6E84" w14:textId="77777777" w:rsidR="00881A6B" w:rsidRPr="00081B1B" w:rsidRDefault="00881A6B" w:rsidP="007B1868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1B1B">
              <w:rPr>
                <w:rFonts w:ascii="Calibri" w:hAnsi="Calibri" w:cs="Calibri"/>
                <w:b/>
                <w:bCs/>
                <w:sz w:val="20"/>
                <w:szCs w:val="20"/>
              </w:rPr>
              <w:t>Leadership skills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24120" w14:textId="0FBBD056" w:rsidR="00881A6B" w:rsidRPr="00081B1B" w:rsidRDefault="00881A6B" w:rsidP="00B141FB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120"/>
              <w:ind w:left="14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1B1B">
              <w:rPr>
                <w:rFonts w:ascii="Calibri" w:hAnsi="Calibri" w:cs="Calibri"/>
                <w:sz w:val="20"/>
                <w:szCs w:val="20"/>
              </w:rPr>
              <w:t xml:space="preserve">Able to lead and give effective direction to the collective coordination of the work of the National </w:t>
            </w:r>
            <w:r w:rsidR="0063432F" w:rsidRPr="00081B1B">
              <w:rPr>
                <w:rFonts w:ascii="Calibri" w:hAnsi="Calibri" w:cs="Calibri"/>
                <w:sz w:val="20"/>
                <w:szCs w:val="20"/>
              </w:rPr>
              <w:t>Office.</w:t>
            </w:r>
          </w:p>
          <w:p w14:paraId="3B82DE56" w14:textId="72F4D00E" w:rsidR="00881A6B" w:rsidRPr="00081B1B" w:rsidRDefault="00881A6B" w:rsidP="00B141FB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120"/>
              <w:ind w:left="1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1B1B">
              <w:rPr>
                <w:rFonts w:ascii="Calibri" w:hAnsi="Calibri" w:cs="Calibri"/>
                <w:sz w:val="20"/>
                <w:szCs w:val="20"/>
              </w:rPr>
              <w:t xml:space="preserve">Readily shares information with colleagues and key stakeholders within and outside of the organization, as </w:t>
            </w:r>
            <w:r w:rsidR="0063432F" w:rsidRPr="00081B1B">
              <w:rPr>
                <w:rFonts w:ascii="Calibri" w:hAnsi="Calibri" w:cs="Calibri"/>
                <w:sz w:val="20"/>
                <w:szCs w:val="20"/>
              </w:rPr>
              <w:t>appropriate.</w:t>
            </w:r>
          </w:p>
          <w:p w14:paraId="674C93A8" w14:textId="77777777" w:rsidR="00881A6B" w:rsidRPr="00081B1B" w:rsidRDefault="00881A6B" w:rsidP="00B141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6935"/>
              </w:tabs>
              <w:spacing w:after="120"/>
              <w:ind w:left="1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1B1B">
              <w:rPr>
                <w:rFonts w:ascii="Calibri" w:hAnsi="Calibri" w:cs="Calibri"/>
                <w:sz w:val="20"/>
                <w:szCs w:val="20"/>
              </w:rPr>
              <w:t>Takes responsibility for errors and assumes accountability for actions;</w:t>
            </w:r>
            <w:r w:rsidRPr="00081B1B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  <w:tr w:rsidR="00881A6B" w:rsidRPr="00081B1B" w14:paraId="10CE5D6B" w14:textId="77777777" w:rsidTr="00D91457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470F3" w14:textId="77777777" w:rsidR="00881A6B" w:rsidRPr="00081B1B" w:rsidRDefault="00881A6B" w:rsidP="007B1868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1B1B">
              <w:rPr>
                <w:rFonts w:ascii="Calibri" w:hAnsi="Calibri" w:cs="Calibri"/>
                <w:b/>
                <w:bCs/>
                <w:sz w:val="20"/>
                <w:szCs w:val="20"/>
              </w:rPr>
              <w:t>Commitment to human rights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274E" w14:textId="5CC3B10C" w:rsidR="00881A6B" w:rsidRPr="00081B1B" w:rsidRDefault="00881A6B" w:rsidP="00B141FB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120"/>
              <w:ind w:left="14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1B1B">
              <w:rPr>
                <w:rFonts w:ascii="Calibri" w:hAnsi="Calibri" w:cs="Calibri"/>
                <w:sz w:val="20"/>
                <w:szCs w:val="20"/>
              </w:rPr>
              <w:t xml:space="preserve">Demonstrates a willingness to work in accordance with AI’s mission, vision and core </w:t>
            </w:r>
            <w:r w:rsidR="0063432F" w:rsidRPr="00081B1B">
              <w:rPr>
                <w:rFonts w:ascii="Calibri" w:hAnsi="Calibri" w:cs="Calibri"/>
                <w:sz w:val="20"/>
                <w:szCs w:val="20"/>
              </w:rPr>
              <w:t>values.</w:t>
            </w:r>
            <w:r w:rsidRPr="00081B1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DE1B730" w14:textId="79B9E491" w:rsidR="00881A6B" w:rsidRPr="00081B1B" w:rsidRDefault="00881A6B" w:rsidP="00B141FB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120"/>
              <w:ind w:left="14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1B1B">
              <w:rPr>
                <w:rFonts w:ascii="Calibri" w:hAnsi="Calibri" w:cs="Calibri"/>
                <w:sz w:val="20"/>
                <w:szCs w:val="20"/>
              </w:rPr>
              <w:t>Extensive knowledge of the human rights situation in Ghana (highly desirable</w:t>
            </w:r>
            <w:r w:rsidR="0063432F" w:rsidRPr="00081B1B">
              <w:rPr>
                <w:rFonts w:ascii="Calibri" w:hAnsi="Calibri" w:cs="Calibri"/>
                <w:sz w:val="20"/>
                <w:szCs w:val="20"/>
              </w:rPr>
              <w:t>).</w:t>
            </w:r>
          </w:p>
          <w:p w14:paraId="17151712" w14:textId="77777777" w:rsidR="00881A6B" w:rsidRPr="00081B1B" w:rsidRDefault="00881A6B" w:rsidP="00B141FB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120"/>
              <w:ind w:left="14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1B1B">
              <w:rPr>
                <w:rFonts w:ascii="Calibri" w:hAnsi="Calibri" w:cs="Calibri"/>
                <w:sz w:val="20"/>
                <w:szCs w:val="20"/>
              </w:rPr>
              <w:t xml:space="preserve">Knowledge, preferably through field experience, of human rights and/or development </w:t>
            </w:r>
            <w:r w:rsidRPr="00081B1B">
              <w:rPr>
                <w:rFonts w:ascii="Calibri" w:hAnsi="Calibri" w:cs="Calibri"/>
                <w:sz w:val="20"/>
                <w:szCs w:val="20"/>
              </w:rPr>
              <w:lastRenderedPageBreak/>
              <w:t>issues in another country;</w:t>
            </w:r>
          </w:p>
        </w:tc>
      </w:tr>
      <w:tr w:rsidR="00881A6B" w:rsidRPr="00081B1B" w14:paraId="30541971" w14:textId="77777777" w:rsidTr="00D91457">
        <w:trPr>
          <w:trHeight w:val="786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A6E5" w14:textId="77777777" w:rsidR="00881A6B" w:rsidRPr="00081B1B" w:rsidRDefault="00881A6B" w:rsidP="007B1868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1B1B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Creativity and innovation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4EEC" w14:textId="0B53F80B" w:rsidR="00881A6B" w:rsidRPr="00081B1B" w:rsidRDefault="00881A6B" w:rsidP="00B141FB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120"/>
              <w:ind w:left="1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1B1B">
              <w:rPr>
                <w:rFonts w:ascii="Calibri" w:hAnsi="Calibri" w:cs="Calibri"/>
                <w:sz w:val="20"/>
                <w:szCs w:val="20"/>
              </w:rPr>
              <w:t xml:space="preserve">Seeks innovative and creative ideas or fresh approaches to improve the quality of service </w:t>
            </w:r>
            <w:r w:rsidR="0063432F" w:rsidRPr="00081B1B">
              <w:rPr>
                <w:rFonts w:ascii="Calibri" w:hAnsi="Calibri" w:cs="Calibri"/>
                <w:sz w:val="20"/>
                <w:szCs w:val="20"/>
              </w:rPr>
              <w:t>offered.</w:t>
            </w:r>
          </w:p>
          <w:p w14:paraId="0C93B3C7" w14:textId="77777777" w:rsidR="00D91457" w:rsidRPr="00081B1B" w:rsidRDefault="00881A6B" w:rsidP="00D91457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120" w:line="240" w:lineRule="auto"/>
              <w:ind w:left="1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1B1B">
              <w:rPr>
                <w:rFonts w:ascii="Calibri" w:hAnsi="Calibri" w:cs="Calibri"/>
                <w:sz w:val="20"/>
                <w:szCs w:val="20"/>
              </w:rPr>
              <w:t>Demonstrably strong problem-solving skills;</w:t>
            </w:r>
          </w:p>
        </w:tc>
      </w:tr>
      <w:tr w:rsidR="00881A6B" w:rsidRPr="00081B1B" w14:paraId="1DA008A9" w14:textId="77777777" w:rsidTr="00D91457">
        <w:trPr>
          <w:trHeight w:val="151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DEEAE" w14:textId="77777777" w:rsidR="00881A6B" w:rsidRPr="00081B1B" w:rsidRDefault="00881A6B" w:rsidP="007B1868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1B1B">
              <w:rPr>
                <w:rFonts w:ascii="Calibri" w:hAnsi="Calibri" w:cs="Calibri"/>
                <w:b/>
                <w:bCs/>
                <w:sz w:val="20"/>
                <w:szCs w:val="20"/>
              </w:rPr>
              <w:t>Communication skills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E9E57" w14:textId="7ACD896B" w:rsidR="00881A6B" w:rsidRPr="00081B1B" w:rsidRDefault="00881A6B" w:rsidP="00B141FB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120"/>
              <w:ind w:left="1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1B1B">
              <w:rPr>
                <w:rFonts w:ascii="Calibri" w:hAnsi="Calibri" w:cs="Calibri"/>
                <w:sz w:val="20"/>
                <w:szCs w:val="20"/>
              </w:rPr>
              <w:t xml:space="preserve">Demonstrates strong communication skills, including ability to effectively communicate complex information both verbally and in </w:t>
            </w:r>
            <w:r w:rsidR="0063432F" w:rsidRPr="00081B1B">
              <w:rPr>
                <w:rFonts w:ascii="Calibri" w:hAnsi="Calibri" w:cs="Calibri"/>
                <w:sz w:val="20"/>
                <w:szCs w:val="20"/>
              </w:rPr>
              <w:t>writing.</w:t>
            </w:r>
          </w:p>
          <w:p w14:paraId="6B91CE0C" w14:textId="2626AD41" w:rsidR="00881A6B" w:rsidRPr="00081B1B" w:rsidRDefault="00881A6B" w:rsidP="00B141FB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120"/>
              <w:ind w:left="1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1B1B">
              <w:rPr>
                <w:rFonts w:ascii="Calibri" w:hAnsi="Calibri" w:cs="Calibri"/>
                <w:sz w:val="20"/>
                <w:szCs w:val="20"/>
              </w:rPr>
              <w:t xml:space="preserve">Fluency in written and spoken English is </w:t>
            </w:r>
            <w:r w:rsidR="0063432F" w:rsidRPr="00081B1B">
              <w:rPr>
                <w:rFonts w:ascii="Calibri" w:hAnsi="Calibri" w:cs="Calibri"/>
                <w:sz w:val="20"/>
                <w:szCs w:val="20"/>
              </w:rPr>
              <w:t>essential.</w:t>
            </w:r>
            <w:r w:rsidRPr="00081B1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0A816F2" w14:textId="77777777" w:rsidR="00881A6B" w:rsidRPr="00081B1B" w:rsidRDefault="00881A6B" w:rsidP="00B141FB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120"/>
              <w:ind w:left="1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1B1B">
              <w:rPr>
                <w:rFonts w:ascii="Calibri" w:hAnsi="Calibri" w:cs="Calibri"/>
                <w:sz w:val="20"/>
                <w:szCs w:val="20"/>
              </w:rPr>
              <w:t>Knowledge of other core languages of Amnesty International (French, Spanish, Arabic) or of other languages, an advantage;</w:t>
            </w:r>
          </w:p>
        </w:tc>
      </w:tr>
      <w:tr w:rsidR="00881A6B" w:rsidRPr="00081B1B" w14:paraId="4B9426CD" w14:textId="77777777" w:rsidTr="00D91457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C7CDD" w14:textId="77777777" w:rsidR="00881A6B" w:rsidRPr="00081B1B" w:rsidRDefault="00881A6B" w:rsidP="007B1868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1B1B">
              <w:rPr>
                <w:rFonts w:ascii="Calibri" w:hAnsi="Calibri" w:cs="Calibri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2B63" w14:textId="5C678247" w:rsidR="00881A6B" w:rsidRPr="00081B1B" w:rsidRDefault="00881A6B" w:rsidP="00B141FB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120"/>
              <w:ind w:left="1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1B1B">
              <w:rPr>
                <w:rFonts w:ascii="Calibri" w:hAnsi="Calibri" w:cs="Calibri"/>
                <w:sz w:val="20"/>
                <w:szCs w:val="20"/>
              </w:rPr>
              <w:t xml:space="preserve">Appreciation of security considerations, including the importance of confidentiality in AI’s </w:t>
            </w:r>
            <w:r w:rsidR="0063432F" w:rsidRPr="00081B1B">
              <w:rPr>
                <w:rFonts w:ascii="Calibri" w:hAnsi="Calibri" w:cs="Calibri"/>
                <w:sz w:val="20"/>
                <w:szCs w:val="20"/>
              </w:rPr>
              <w:t>work.</w:t>
            </w:r>
          </w:p>
          <w:p w14:paraId="0F70B280" w14:textId="64BFBBED" w:rsidR="00881A6B" w:rsidRPr="00081B1B" w:rsidRDefault="00881A6B" w:rsidP="00B141FB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120"/>
              <w:ind w:left="1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1B1B">
              <w:rPr>
                <w:rFonts w:ascii="Calibri" w:hAnsi="Calibri" w:cs="Calibri"/>
                <w:sz w:val="20"/>
                <w:szCs w:val="20"/>
              </w:rPr>
              <w:t>Experience of working in a membership organization (highly desirable</w:t>
            </w:r>
            <w:r w:rsidR="0063432F" w:rsidRPr="00081B1B">
              <w:rPr>
                <w:rFonts w:ascii="Calibri" w:hAnsi="Calibri" w:cs="Calibri"/>
                <w:sz w:val="20"/>
                <w:szCs w:val="20"/>
              </w:rPr>
              <w:t>).</w:t>
            </w:r>
          </w:p>
          <w:p w14:paraId="52875A84" w14:textId="77777777" w:rsidR="00881A6B" w:rsidRPr="00081B1B" w:rsidRDefault="00881A6B" w:rsidP="00B141FB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120"/>
              <w:ind w:left="1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1B1B">
              <w:rPr>
                <w:rFonts w:ascii="Calibri" w:hAnsi="Calibri" w:cs="Calibri"/>
                <w:sz w:val="20"/>
                <w:szCs w:val="20"/>
              </w:rPr>
              <w:t>Understanding and appreciation of cultural differences and willing to apply the principles of cultural diversity and equal opportunity;</w:t>
            </w:r>
          </w:p>
        </w:tc>
      </w:tr>
    </w:tbl>
    <w:p w14:paraId="672A6659" w14:textId="77777777" w:rsidR="00881A6B" w:rsidRPr="00081B1B" w:rsidRDefault="00881A6B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0A37501D" w14:textId="77777777" w:rsidR="00491750" w:rsidRPr="00081B1B" w:rsidRDefault="00491750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5DAB6C7B" w14:textId="77777777" w:rsidR="00491750" w:rsidRPr="00081B1B" w:rsidRDefault="00491750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02EB378F" w14:textId="77777777" w:rsidR="00491750" w:rsidRPr="00081B1B" w:rsidRDefault="00491750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6A05A809" w14:textId="77777777" w:rsidR="00491750" w:rsidRPr="00081B1B" w:rsidRDefault="00491750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5A39BBE3" w14:textId="77777777" w:rsidR="00491750" w:rsidRPr="00081B1B" w:rsidRDefault="00491750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41C8F396" w14:textId="77777777" w:rsidR="00491750" w:rsidRPr="00081B1B" w:rsidRDefault="00491750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72A3D3EC" w14:textId="77777777" w:rsidR="00491750" w:rsidRPr="00081B1B" w:rsidRDefault="00491750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0D0B940D" w14:textId="77777777" w:rsidR="00491750" w:rsidRPr="00081B1B" w:rsidRDefault="00491750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0E27B00A" w14:textId="77777777" w:rsidR="00491750" w:rsidRPr="00081B1B" w:rsidRDefault="00491750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60061E4C" w14:textId="77777777" w:rsidR="00491750" w:rsidRPr="00081B1B" w:rsidRDefault="00491750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44EAFD9C" w14:textId="77777777" w:rsidR="00491750" w:rsidRPr="00081B1B" w:rsidRDefault="00491750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4B94D5A5" w14:textId="77777777" w:rsidR="00491750" w:rsidRPr="00081B1B" w:rsidRDefault="00491750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3DEEC669" w14:textId="77777777" w:rsidR="00491750" w:rsidRPr="00081B1B" w:rsidRDefault="00491750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3656B9AB" w14:textId="77777777" w:rsidR="00491750" w:rsidRPr="00081B1B" w:rsidRDefault="00491750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45FB0818" w14:textId="77777777" w:rsidR="00491750" w:rsidRPr="00081B1B" w:rsidRDefault="00491750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049F31CB" w14:textId="77777777" w:rsidR="00491750" w:rsidRPr="00081B1B" w:rsidRDefault="00491750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53128261" w14:textId="77777777" w:rsidR="00491750" w:rsidRPr="00081B1B" w:rsidRDefault="00491750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62486C05" w14:textId="77777777" w:rsidR="00491750" w:rsidRPr="00081B1B" w:rsidRDefault="00491750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4101652C" w14:textId="77777777" w:rsidR="00491750" w:rsidRPr="00081B1B" w:rsidRDefault="00491750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4B99056E" w14:textId="77777777" w:rsidR="00491750" w:rsidRPr="00081B1B" w:rsidRDefault="00491750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1299C43A" w14:textId="77777777" w:rsidR="00491750" w:rsidRPr="00081B1B" w:rsidRDefault="00491750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4DDBEF00" w14:textId="77777777" w:rsidR="00491750" w:rsidRPr="00081B1B" w:rsidRDefault="00491750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3461D779" w14:textId="77777777" w:rsidR="00491750" w:rsidRPr="00081B1B" w:rsidRDefault="00491750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3CF2D8B6" w14:textId="77777777" w:rsidR="00491750" w:rsidRPr="00081B1B" w:rsidRDefault="00491750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0FB78278" w14:textId="77777777" w:rsidR="00491750" w:rsidRPr="00081B1B" w:rsidRDefault="00491750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1FC39945" w14:textId="77777777" w:rsidR="00491750" w:rsidRPr="00081B1B" w:rsidRDefault="00491750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0562CB0E" w14:textId="77777777" w:rsidR="00491750" w:rsidRPr="00081B1B" w:rsidRDefault="00491750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34CE0A41" w14:textId="77777777" w:rsidR="00491750" w:rsidRPr="00081B1B" w:rsidRDefault="00491750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62EBF3C5" w14:textId="77777777" w:rsidR="00491750" w:rsidRPr="00081B1B" w:rsidRDefault="00491750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6D98A12B" w14:textId="77777777" w:rsidR="00491750" w:rsidRPr="00081B1B" w:rsidRDefault="00491750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2946DB82" w14:textId="77777777" w:rsidR="00491750" w:rsidRPr="00081B1B" w:rsidRDefault="00491750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5997CC1D" w14:textId="77777777" w:rsidR="00491750" w:rsidRPr="00081B1B" w:rsidRDefault="00491750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110FFD37" w14:textId="77777777" w:rsidR="00491750" w:rsidRPr="00081B1B" w:rsidRDefault="00491750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6B699379" w14:textId="77777777" w:rsidR="00491750" w:rsidRPr="00081B1B" w:rsidRDefault="00491750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3FE9F23F" w14:textId="77777777" w:rsidR="00491750" w:rsidRPr="00081B1B" w:rsidRDefault="00491750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1F72F646" w14:textId="77777777" w:rsidR="00F4143F" w:rsidRPr="00081B1B" w:rsidRDefault="00F4143F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</w:p>
    <w:p w14:paraId="7896AE28" w14:textId="77777777" w:rsidR="00F35B87" w:rsidRPr="00081B1B" w:rsidRDefault="00F35B87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  <w:r w:rsidRPr="00081B1B">
        <w:rPr>
          <w:rFonts w:eastAsia="SimSun"/>
          <w:b/>
          <w:color w:val="auto"/>
          <w:szCs w:val="18"/>
          <w:lang w:eastAsia="zh-CN"/>
        </w:rPr>
        <w:t>JOB APPLICATION</w:t>
      </w:r>
      <w:r w:rsidR="004E7E13" w:rsidRPr="00081B1B">
        <w:rPr>
          <w:rFonts w:eastAsia="SimSun"/>
          <w:b/>
          <w:color w:val="auto"/>
          <w:szCs w:val="18"/>
          <w:lang w:eastAsia="zh-CN"/>
        </w:rPr>
        <w:t xml:space="preserve"> FORM</w:t>
      </w:r>
      <w:r w:rsidR="006145BD" w:rsidRPr="00081B1B">
        <w:rPr>
          <w:rFonts w:eastAsia="SimSun"/>
          <w:b/>
          <w:color w:val="auto"/>
          <w:szCs w:val="18"/>
          <w:lang w:eastAsia="zh-CN"/>
        </w:rPr>
        <w:t xml:space="preserve"> FOR</w:t>
      </w:r>
    </w:p>
    <w:p w14:paraId="36454782" w14:textId="77777777" w:rsidR="00F35B87" w:rsidRPr="00081B1B" w:rsidRDefault="00F35B87" w:rsidP="001B2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color w:val="auto"/>
          <w:szCs w:val="18"/>
          <w:lang w:eastAsia="zh-CN"/>
        </w:rPr>
      </w:pPr>
      <w:r w:rsidRPr="00081B1B">
        <w:rPr>
          <w:rFonts w:eastAsia="SimSun"/>
          <w:b/>
          <w:color w:val="auto"/>
          <w:szCs w:val="18"/>
          <w:lang w:eastAsia="zh-CN"/>
        </w:rPr>
        <w:t xml:space="preserve">AMNESTY INTERNATIONAL </w:t>
      </w:r>
      <w:r w:rsidR="004E7E13" w:rsidRPr="00081B1B">
        <w:rPr>
          <w:rFonts w:eastAsia="SimSun"/>
          <w:b/>
          <w:color w:val="auto"/>
          <w:szCs w:val="18"/>
          <w:lang w:eastAsia="zh-CN"/>
        </w:rPr>
        <w:t>GHANA</w:t>
      </w:r>
      <w:r w:rsidR="006145BD" w:rsidRPr="00081B1B">
        <w:rPr>
          <w:rFonts w:eastAsia="SimSun"/>
          <w:b/>
          <w:color w:val="auto"/>
          <w:szCs w:val="18"/>
          <w:lang w:eastAsia="zh-CN"/>
        </w:rPr>
        <w:t xml:space="preserve"> DIRECTOR POSITION</w:t>
      </w:r>
    </w:p>
    <w:p w14:paraId="08CE6F91" w14:textId="77777777" w:rsidR="00F35B87" w:rsidRPr="00081B1B" w:rsidRDefault="00F35B87" w:rsidP="00F35B87">
      <w:pPr>
        <w:suppressAutoHyphens w:val="0"/>
        <w:autoSpaceDE w:val="0"/>
        <w:autoSpaceDN w:val="0"/>
        <w:adjustRightInd w:val="0"/>
        <w:spacing w:after="0" w:line="240" w:lineRule="auto"/>
        <w:rPr>
          <w:rFonts w:eastAsia="SimSun"/>
          <w:color w:val="auto"/>
          <w:szCs w:val="18"/>
          <w:lang w:eastAsia="zh-CN"/>
        </w:rPr>
      </w:pPr>
    </w:p>
    <w:tbl>
      <w:tblPr>
        <w:tblW w:w="7926" w:type="dxa"/>
        <w:tblLook w:val="01E0" w:firstRow="1" w:lastRow="1" w:firstColumn="1" w:lastColumn="1" w:noHBand="0" w:noVBand="0"/>
      </w:tblPr>
      <w:tblGrid>
        <w:gridCol w:w="2385"/>
        <w:gridCol w:w="5541"/>
      </w:tblGrid>
      <w:tr w:rsidR="00F35B87" w:rsidRPr="00081B1B" w14:paraId="55662C60" w14:textId="77777777" w:rsidTr="3858511E">
        <w:tc>
          <w:tcPr>
            <w:tcW w:w="2385" w:type="dxa"/>
          </w:tcPr>
          <w:p w14:paraId="3448B7E9" w14:textId="77777777" w:rsidR="00F35B87" w:rsidRPr="00081B1B" w:rsidRDefault="00F35B87" w:rsidP="00F35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PERSONAL DETAILS</w:t>
            </w:r>
          </w:p>
        </w:tc>
        <w:tc>
          <w:tcPr>
            <w:tcW w:w="5541" w:type="dxa"/>
            <w:shd w:val="clear" w:color="auto" w:fill="CCCCCC"/>
          </w:tcPr>
          <w:p w14:paraId="61CDCEAD" w14:textId="77777777" w:rsidR="00F35B87" w:rsidRPr="00081B1B" w:rsidRDefault="00F35B87" w:rsidP="00F35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color w:val="auto"/>
                <w:szCs w:val="18"/>
                <w:lang w:eastAsia="zh-CN"/>
              </w:rPr>
            </w:pPr>
          </w:p>
        </w:tc>
      </w:tr>
    </w:tbl>
    <w:p w14:paraId="6BB9E253" w14:textId="77777777" w:rsidR="00F35B87" w:rsidRPr="00081B1B" w:rsidRDefault="00F35B87" w:rsidP="00F35B87">
      <w:pPr>
        <w:suppressAutoHyphens w:val="0"/>
        <w:autoSpaceDE w:val="0"/>
        <w:autoSpaceDN w:val="0"/>
        <w:adjustRightInd w:val="0"/>
        <w:spacing w:after="0" w:line="240" w:lineRule="auto"/>
        <w:rPr>
          <w:rFonts w:eastAsia="SimSun"/>
          <w:color w:val="auto"/>
          <w:szCs w:val="18"/>
          <w:lang w:eastAsia="zh-CN"/>
        </w:rPr>
      </w:pPr>
    </w:p>
    <w:tbl>
      <w:tblPr>
        <w:tblW w:w="515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3"/>
        <w:gridCol w:w="4048"/>
      </w:tblGrid>
      <w:tr w:rsidR="00F35B87" w:rsidRPr="00081B1B" w14:paraId="605D7827" w14:textId="77777777" w:rsidTr="3858511E">
        <w:tc>
          <w:tcPr>
            <w:tcW w:w="2520" w:type="pct"/>
          </w:tcPr>
          <w:p w14:paraId="4B27CCD7" w14:textId="5823491B" w:rsidR="00F35B87" w:rsidRPr="00081B1B" w:rsidRDefault="00F35B87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Arial"/>
                <w:b/>
                <w:bCs/>
                <w:color w:val="auto"/>
                <w:lang w:eastAsia="zh-CN"/>
              </w:rPr>
            </w:pPr>
            <w:r w:rsidRPr="3858511E">
              <w:rPr>
                <w:rFonts w:eastAsia="SimSun" w:cs="Arial"/>
                <w:b/>
                <w:bCs/>
                <w:color w:val="auto"/>
                <w:lang w:eastAsia="zh-CN"/>
              </w:rPr>
              <w:t>Name</w:t>
            </w:r>
            <w:r w:rsidR="7F79440B" w:rsidRPr="3858511E">
              <w:rPr>
                <w:rFonts w:eastAsia="SimSun" w:cs="Arial"/>
                <w:b/>
                <w:bCs/>
                <w:color w:val="auto"/>
                <w:lang w:eastAsia="zh-CN"/>
              </w:rPr>
              <w:t>:</w:t>
            </w:r>
            <w:r w:rsidR="7EB22B59" w:rsidRPr="3858511E">
              <w:rPr>
                <w:rFonts w:eastAsia="SimSun" w:cs="Arial"/>
                <w:b/>
                <w:bCs/>
                <w:color w:val="auto"/>
                <w:lang w:eastAsia="zh-CN"/>
              </w:rPr>
              <w:t xml:space="preserve">   </w:t>
            </w:r>
          </w:p>
          <w:p w14:paraId="23DE523C" w14:textId="77777777" w:rsidR="007E52B2" w:rsidRPr="00081B1B" w:rsidRDefault="007E52B2" w:rsidP="00F35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Arial"/>
                <w:b/>
                <w:color w:val="auto"/>
                <w:szCs w:val="18"/>
                <w:lang w:eastAsia="zh-CN"/>
              </w:rPr>
            </w:pPr>
          </w:p>
          <w:p w14:paraId="795C1DFD" w14:textId="0496BB9D" w:rsidR="00F35B87" w:rsidRPr="00081B1B" w:rsidRDefault="00F35B87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Arial"/>
                <w:b/>
                <w:bCs/>
                <w:color w:val="auto"/>
                <w:lang w:eastAsia="zh-CN"/>
              </w:rPr>
            </w:pPr>
            <w:r w:rsidRPr="3858511E">
              <w:rPr>
                <w:rFonts w:eastAsia="SimSun" w:cs="Arial"/>
                <w:b/>
                <w:bCs/>
                <w:color w:val="auto"/>
                <w:lang w:eastAsia="zh-CN"/>
              </w:rPr>
              <w:t>Address</w:t>
            </w:r>
            <w:r w:rsidR="7F79440B" w:rsidRPr="3858511E">
              <w:rPr>
                <w:rFonts w:eastAsia="SimSun" w:cs="Arial"/>
                <w:b/>
                <w:bCs/>
                <w:color w:val="auto"/>
                <w:lang w:eastAsia="zh-CN"/>
              </w:rPr>
              <w:t>:</w:t>
            </w:r>
            <w:r w:rsidR="7EB22B59" w:rsidRPr="3858511E">
              <w:rPr>
                <w:rFonts w:eastAsia="SimSun" w:cs="Arial"/>
                <w:b/>
                <w:bCs/>
                <w:color w:val="auto"/>
                <w:lang w:eastAsia="zh-CN"/>
              </w:rPr>
              <w:t xml:space="preserve"> </w:t>
            </w:r>
          </w:p>
        </w:tc>
        <w:tc>
          <w:tcPr>
            <w:tcW w:w="2480" w:type="pct"/>
          </w:tcPr>
          <w:p w14:paraId="44B77F5A" w14:textId="77777777" w:rsidR="00F35B87" w:rsidRPr="00081B1B" w:rsidRDefault="00F35B87" w:rsidP="00F35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MS Mincho" w:cs="Frutiger 45 Light"/>
                <w:b/>
                <w:bCs/>
                <w:color w:val="auto"/>
                <w:szCs w:val="18"/>
                <w:lang w:eastAsia="zh-CN"/>
              </w:rPr>
              <w:t xml:space="preserve">Home telephone:  </w:t>
            </w:r>
            <w:r w:rsidR="004C01ED" w:rsidRPr="00081B1B">
              <w:rPr>
                <w:rFonts w:eastAsia="MS Mincho" w:cs="Frutiger 45 Light"/>
                <w:b/>
                <w:bCs/>
                <w:color w:val="auto"/>
                <w:szCs w:val="18"/>
                <w:lang w:eastAsia="zh-CN"/>
              </w:rPr>
              <w:t xml:space="preserve">  </w:t>
            </w:r>
          </w:p>
          <w:p w14:paraId="5A2FF19B" w14:textId="77777777" w:rsidR="00F35B87" w:rsidRPr="00081B1B" w:rsidRDefault="00F35B87" w:rsidP="00F35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MS Mincho" w:cs="Frutiger 45 Light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MS Mincho" w:cs="Frutiger 45 Light"/>
                <w:b/>
                <w:color w:val="auto"/>
                <w:szCs w:val="18"/>
                <w:lang w:eastAsia="zh-CN"/>
              </w:rPr>
              <w:t xml:space="preserve">Work telephone: </w:t>
            </w:r>
            <w:r w:rsidR="00F25119" w:rsidRPr="00081B1B">
              <w:rPr>
                <w:rFonts w:eastAsia="MS Mincho" w:cs="Frutiger 45 Light"/>
                <w:b/>
                <w:color w:val="auto"/>
                <w:szCs w:val="18"/>
                <w:lang w:eastAsia="zh-CN"/>
              </w:rPr>
              <w:t xml:space="preserve">    </w:t>
            </w:r>
          </w:p>
          <w:p w14:paraId="2BF24D59" w14:textId="67CB902D" w:rsidR="00B141FB" w:rsidRPr="00081B1B" w:rsidRDefault="00F35B87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MS Mincho" w:cs="Frutiger 45 Light"/>
                <w:b/>
                <w:bCs/>
                <w:color w:val="auto"/>
                <w:lang w:eastAsia="zh-CN"/>
              </w:rPr>
            </w:pPr>
            <w:r w:rsidRPr="3858511E">
              <w:rPr>
                <w:rFonts w:eastAsia="MS Mincho" w:cs="Frutiger 45 Light"/>
                <w:b/>
                <w:bCs/>
                <w:color w:val="auto"/>
                <w:lang w:eastAsia="zh-CN"/>
              </w:rPr>
              <w:t xml:space="preserve">Mobile: </w:t>
            </w:r>
            <w:r w:rsidR="7367DDA1" w:rsidRPr="3858511E">
              <w:rPr>
                <w:rFonts w:eastAsia="MS Mincho" w:cs="Frutiger 45 Light"/>
                <w:b/>
                <w:bCs/>
                <w:color w:val="auto"/>
                <w:lang w:eastAsia="zh-CN"/>
              </w:rPr>
              <w:t xml:space="preserve">  </w:t>
            </w:r>
          </w:p>
          <w:p w14:paraId="65C4027A" w14:textId="34F57DC6" w:rsidR="00F35B87" w:rsidRPr="00081B1B" w:rsidRDefault="00F35B87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color w:val="auto"/>
                <w:lang w:eastAsia="zh-CN"/>
              </w:rPr>
            </w:pPr>
            <w:r w:rsidRPr="3858511E">
              <w:rPr>
                <w:rFonts w:eastAsia="MS Mincho" w:cs="Frutiger 45 Light"/>
                <w:b/>
                <w:bCs/>
                <w:color w:val="auto"/>
                <w:lang w:eastAsia="zh-CN"/>
              </w:rPr>
              <w:t xml:space="preserve">Email: </w:t>
            </w:r>
            <w:r w:rsidR="7367DDA1" w:rsidRPr="3858511E">
              <w:rPr>
                <w:rFonts w:eastAsia="MS Mincho" w:cs="Frutiger 45 Light"/>
                <w:b/>
                <w:bCs/>
                <w:color w:val="auto"/>
                <w:lang w:eastAsia="zh-CN"/>
              </w:rPr>
              <w:t xml:space="preserve">           </w:t>
            </w:r>
          </w:p>
        </w:tc>
      </w:tr>
    </w:tbl>
    <w:p w14:paraId="52E56223" w14:textId="77777777" w:rsidR="00F35B87" w:rsidRPr="00081B1B" w:rsidRDefault="00F35B87" w:rsidP="00F35B87">
      <w:pPr>
        <w:suppressAutoHyphens w:val="0"/>
        <w:autoSpaceDE w:val="0"/>
        <w:autoSpaceDN w:val="0"/>
        <w:adjustRightInd w:val="0"/>
        <w:spacing w:after="0" w:line="240" w:lineRule="auto"/>
        <w:rPr>
          <w:rFonts w:eastAsia="SimSun"/>
          <w:color w:val="auto"/>
          <w:szCs w:val="18"/>
          <w:lang w:eastAsia="zh-CN"/>
        </w:rPr>
      </w:pPr>
    </w:p>
    <w:tbl>
      <w:tblPr>
        <w:tblW w:w="7926" w:type="dxa"/>
        <w:tblLook w:val="01E0" w:firstRow="1" w:lastRow="1" w:firstColumn="1" w:lastColumn="1" w:noHBand="0" w:noVBand="0"/>
      </w:tblPr>
      <w:tblGrid>
        <w:gridCol w:w="2445"/>
        <w:gridCol w:w="5481"/>
      </w:tblGrid>
      <w:tr w:rsidR="00F35B87" w:rsidRPr="00081B1B" w14:paraId="74D97871" w14:textId="77777777" w:rsidTr="3858511E">
        <w:tc>
          <w:tcPr>
            <w:tcW w:w="2445" w:type="dxa"/>
          </w:tcPr>
          <w:p w14:paraId="1CC05D50" w14:textId="77777777" w:rsidR="00F35B87" w:rsidRPr="00081B1B" w:rsidRDefault="00F35B87" w:rsidP="00F35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WORK EXPERIENCE</w:t>
            </w:r>
          </w:p>
        </w:tc>
        <w:tc>
          <w:tcPr>
            <w:tcW w:w="5481" w:type="dxa"/>
            <w:shd w:val="clear" w:color="auto" w:fill="CCCCCC"/>
          </w:tcPr>
          <w:p w14:paraId="07547A01" w14:textId="77777777" w:rsidR="00F35B87" w:rsidRPr="00081B1B" w:rsidRDefault="00F35B87" w:rsidP="00F35B87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color w:val="auto"/>
                <w:szCs w:val="18"/>
                <w:lang w:eastAsia="zh-CN"/>
              </w:rPr>
            </w:pPr>
          </w:p>
        </w:tc>
      </w:tr>
    </w:tbl>
    <w:p w14:paraId="5043CB0F" w14:textId="77777777" w:rsidR="00F35B87" w:rsidRPr="00081B1B" w:rsidRDefault="00F35B87" w:rsidP="00F35B87">
      <w:pPr>
        <w:suppressAutoHyphens w:val="0"/>
        <w:autoSpaceDE w:val="0"/>
        <w:autoSpaceDN w:val="0"/>
        <w:adjustRightInd w:val="0"/>
        <w:spacing w:after="0" w:line="240" w:lineRule="auto"/>
        <w:rPr>
          <w:rFonts w:eastAsia="SimSun"/>
          <w:color w:val="auto"/>
          <w:szCs w:val="18"/>
          <w:lang w:eastAsia="zh-CN"/>
        </w:rPr>
      </w:pPr>
    </w:p>
    <w:tbl>
      <w:tblPr>
        <w:tblpPr w:leftFromText="180" w:rightFromText="180" w:vertAnchor="text" w:tblpX="-252" w:tblpY="1"/>
        <w:tblOverlap w:val="never"/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1856"/>
        <w:gridCol w:w="2600"/>
        <w:gridCol w:w="1774"/>
      </w:tblGrid>
      <w:tr w:rsidR="00F35B87" w:rsidRPr="00081B1B" w14:paraId="4D6E73EB" w14:textId="77777777" w:rsidTr="3858511E">
        <w:tc>
          <w:tcPr>
            <w:tcW w:w="1183" w:type="pct"/>
            <w:shd w:val="clear" w:color="auto" w:fill="E6E6E6"/>
          </w:tcPr>
          <w:p w14:paraId="405005C2" w14:textId="77777777" w:rsidR="00F35B87" w:rsidRPr="00081B1B" w:rsidRDefault="00F35B87" w:rsidP="0049175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Dates</w:t>
            </w:r>
          </w:p>
          <w:p w14:paraId="04B541F6" w14:textId="77777777" w:rsidR="00F35B87" w:rsidRPr="00081B1B" w:rsidRDefault="00F35B87" w:rsidP="0049175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(from and to)</w:t>
            </w:r>
          </w:p>
        </w:tc>
        <w:tc>
          <w:tcPr>
            <w:tcW w:w="1137" w:type="pct"/>
            <w:shd w:val="clear" w:color="auto" w:fill="E6E6E6"/>
          </w:tcPr>
          <w:p w14:paraId="59B79F45" w14:textId="77777777" w:rsidR="00F35B87" w:rsidRPr="00081B1B" w:rsidRDefault="00F35B87" w:rsidP="00491750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Name of organization</w:t>
            </w:r>
          </w:p>
        </w:tc>
        <w:tc>
          <w:tcPr>
            <w:tcW w:w="1593" w:type="pct"/>
            <w:shd w:val="clear" w:color="auto" w:fill="E6E6E6"/>
          </w:tcPr>
          <w:p w14:paraId="4655B6FF" w14:textId="77777777" w:rsidR="00F35B87" w:rsidRPr="00081B1B" w:rsidRDefault="00F35B87" w:rsidP="00491750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Job title and Responsibilities</w:t>
            </w:r>
          </w:p>
        </w:tc>
        <w:tc>
          <w:tcPr>
            <w:tcW w:w="1087" w:type="pct"/>
            <w:shd w:val="clear" w:color="auto" w:fill="E6E6E6"/>
          </w:tcPr>
          <w:p w14:paraId="487CE032" w14:textId="77777777" w:rsidR="00F35B87" w:rsidRPr="00081B1B" w:rsidRDefault="00F35B87" w:rsidP="00491750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Reason for Leaving</w:t>
            </w:r>
          </w:p>
        </w:tc>
      </w:tr>
      <w:tr w:rsidR="00F35B87" w:rsidRPr="00081B1B" w14:paraId="5F67CFE3" w14:textId="77777777" w:rsidTr="3858511E">
        <w:tc>
          <w:tcPr>
            <w:tcW w:w="1183" w:type="pct"/>
            <w:vAlign w:val="center"/>
          </w:tcPr>
          <w:p w14:paraId="751E2004" w14:textId="517988C7" w:rsidR="00A30103" w:rsidRPr="00081B1B" w:rsidRDefault="00A30103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1137" w:type="pct"/>
            <w:vAlign w:val="center"/>
          </w:tcPr>
          <w:p w14:paraId="341AFC26" w14:textId="071AFEA8" w:rsidR="00F35B87" w:rsidRPr="00081B1B" w:rsidRDefault="00F35B87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1593" w:type="pct"/>
            <w:vAlign w:val="center"/>
          </w:tcPr>
          <w:p w14:paraId="712F25C8" w14:textId="014F226B" w:rsidR="007854CC" w:rsidRPr="00081B1B" w:rsidRDefault="007854CC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1087" w:type="pct"/>
            <w:vAlign w:val="center"/>
          </w:tcPr>
          <w:p w14:paraId="07459315" w14:textId="77777777" w:rsidR="00B141FB" w:rsidRPr="00081B1B" w:rsidRDefault="00B141FB" w:rsidP="000D53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szCs w:val="18"/>
                <w:lang w:eastAsia="zh-CN"/>
              </w:rPr>
            </w:pPr>
          </w:p>
        </w:tc>
      </w:tr>
      <w:tr w:rsidR="00F35B87" w:rsidRPr="00081B1B" w14:paraId="4B733273" w14:textId="77777777" w:rsidTr="3858511E">
        <w:tc>
          <w:tcPr>
            <w:tcW w:w="1183" w:type="pct"/>
            <w:vAlign w:val="center"/>
          </w:tcPr>
          <w:p w14:paraId="1E17D107" w14:textId="6998CB50" w:rsidR="00F35B87" w:rsidRPr="00081B1B" w:rsidRDefault="00F35B87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1137" w:type="pct"/>
            <w:vAlign w:val="center"/>
          </w:tcPr>
          <w:p w14:paraId="16DD6F59" w14:textId="149A797A" w:rsidR="00F35B87" w:rsidRPr="00081B1B" w:rsidRDefault="00F35B87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1593" w:type="pct"/>
            <w:vAlign w:val="center"/>
          </w:tcPr>
          <w:p w14:paraId="24B0F80E" w14:textId="2B21E6BB" w:rsidR="005C68B5" w:rsidRPr="00081B1B" w:rsidRDefault="005C68B5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1087" w:type="pct"/>
            <w:vAlign w:val="center"/>
          </w:tcPr>
          <w:p w14:paraId="7E8C8BD4" w14:textId="05610AE0" w:rsidR="00B141FB" w:rsidRPr="00081B1B" w:rsidRDefault="00B141FB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</w:tr>
      <w:tr w:rsidR="009C49BA" w:rsidRPr="00081B1B" w14:paraId="3383B6F7" w14:textId="77777777" w:rsidTr="3858511E">
        <w:tc>
          <w:tcPr>
            <w:tcW w:w="1183" w:type="pct"/>
            <w:vAlign w:val="center"/>
          </w:tcPr>
          <w:p w14:paraId="41A4DFD3" w14:textId="4B9A85DD" w:rsidR="009C49BA" w:rsidRPr="00081B1B" w:rsidRDefault="009C49BA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1137" w:type="pct"/>
            <w:vAlign w:val="center"/>
          </w:tcPr>
          <w:p w14:paraId="47FD4F19" w14:textId="0DEADD17" w:rsidR="009C49BA" w:rsidRDefault="009C49BA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1593" w:type="pct"/>
            <w:vAlign w:val="center"/>
          </w:tcPr>
          <w:p w14:paraId="6105B764" w14:textId="4C47E951" w:rsidR="009C49BA" w:rsidRPr="00081B1B" w:rsidRDefault="009C49BA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1087" w:type="pct"/>
            <w:vAlign w:val="center"/>
          </w:tcPr>
          <w:p w14:paraId="5ECFB7BE" w14:textId="6CABCE91" w:rsidR="009C49BA" w:rsidRDefault="009C49BA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</w:tr>
      <w:tr w:rsidR="3858511E" w14:paraId="0AF4B190" w14:textId="77777777" w:rsidTr="3858511E">
        <w:trPr>
          <w:trHeight w:val="300"/>
        </w:trPr>
        <w:tc>
          <w:tcPr>
            <w:tcW w:w="1931" w:type="dxa"/>
            <w:vAlign w:val="center"/>
          </w:tcPr>
          <w:p w14:paraId="529756BF" w14:textId="569D0822" w:rsidR="3858511E" w:rsidRDefault="3858511E" w:rsidP="3858511E">
            <w:pPr>
              <w:spacing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1856" w:type="dxa"/>
            <w:vAlign w:val="center"/>
          </w:tcPr>
          <w:p w14:paraId="00E36018" w14:textId="5C8108CE" w:rsidR="3858511E" w:rsidRDefault="3858511E" w:rsidP="3858511E">
            <w:pPr>
              <w:spacing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2600" w:type="dxa"/>
            <w:vAlign w:val="center"/>
          </w:tcPr>
          <w:p w14:paraId="72DD1640" w14:textId="0F0AC2A6" w:rsidR="3858511E" w:rsidRDefault="3858511E" w:rsidP="3858511E">
            <w:pPr>
              <w:spacing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1774" w:type="dxa"/>
            <w:vAlign w:val="center"/>
          </w:tcPr>
          <w:p w14:paraId="489641CA" w14:textId="4B8E498E" w:rsidR="3858511E" w:rsidRDefault="3858511E" w:rsidP="3858511E">
            <w:pPr>
              <w:spacing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</w:tr>
    </w:tbl>
    <w:p w14:paraId="351B2101" w14:textId="6449C322" w:rsidR="3858511E" w:rsidRDefault="3858511E"/>
    <w:p w14:paraId="6537F28F" w14:textId="77777777" w:rsidR="00F35B87" w:rsidRPr="00081B1B" w:rsidRDefault="00F35B87" w:rsidP="00B141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auto"/>
          <w:szCs w:val="18"/>
          <w:lang w:eastAsia="zh-CN"/>
        </w:rPr>
      </w:pPr>
    </w:p>
    <w:p w14:paraId="6C84A5AC" w14:textId="77777777" w:rsidR="00D91457" w:rsidRPr="00081B1B" w:rsidRDefault="00F35B87" w:rsidP="00B141FB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auto"/>
          <w:szCs w:val="18"/>
          <w:lang w:eastAsia="zh-CN"/>
        </w:rPr>
      </w:pPr>
      <w:r w:rsidRPr="00081B1B">
        <w:rPr>
          <w:rFonts w:eastAsia="SimSun"/>
          <w:color w:val="auto"/>
          <w:szCs w:val="18"/>
          <w:lang w:eastAsia="zh-CN"/>
        </w:rPr>
        <w:t>Please explain the reason for any gaps in your work history.  You must provide the month and year for the start and end of the break or gap</w:t>
      </w:r>
    </w:p>
    <w:p w14:paraId="6DFB9E20" w14:textId="77777777" w:rsidR="00F35B87" w:rsidRPr="00081B1B" w:rsidRDefault="00F35B87" w:rsidP="00B141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auto"/>
          <w:szCs w:val="18"/>
          <w:lang w:eastAsia="zh-C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83"/>
        <w:gridCol w:w="5543"/>
      </w:tblGrid>
      <w:tr w:rsidR="00F35B87" w:rsidRPr="00081B1B" w14:paraId="41FBA172" w14:textId="77777777" w:rsidTr="00D91457">
        <w:tc>
          <w:tcPr>
            <w:tcW w:w="1503" w:type="pct"/>
          </w:tcPr>
          <w:p w14:paraId="62743ECE" w14:textId="77777777" w:rsidR="00F35B87" w:rsidRPr="00081B1B" w:rsidRDefault="00F35B87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EDUCATION AND TRAINING</w:t>
            </w:r>
          </w:p>
        </w:tc>
        <w:tc>
          <w:tcPr>
            <w:tcW w:w="3497" w:type="pct"/>
            <w:shd w:val="clear" w:color="auto" w:fill="CCCCCC"/>
          </w:tcPr>
          <w:p w14:paraId="70DF9E56" w14:textId="77777777" w:rsidR="00F35B87" w:rsidRPr="00081B1B" w:rsidRDefault="00F35B87" w:rsidP="00B141FB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szCs w:val="18"/>
                <w:lang w:eastAsia="zh-CN"/>
              </w:rPr>
            </w:pPr>
          </w:p>
        </w:tc>
      </w:tr>
    </w:tbl>
    <w:p w14:paraId="44E871BC" w14:textId="77777777" w:rsidR="00F35B87" w:rsidRPr="00081B1B" w:rsidRDefault="00F35B87" w:rsidP="00B141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auto"/>
          <w:szCs w:val="18"/>
          <w:lang w:eastAsia="zh-CN"/>
        </w:rPr>
      </w:pPr>
    </w:p>
    <w:tbl>
      <w:tblPr>
        <w:tblpPr w:leftFromText="180" w:rightFromText="180" w:vertAnchor="text" w:tblpX="-252" w:tblpY="1"/>
        <w:tblOverlap w:val="never"/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1576"/>
        <w:gridCol w:w="1925"/>
        <w:gridCol w:w="941"/>
        <w:gridCol w:w="1597"/>
      </w:tblGrid>
      <w:tr w:rsidR="00F35B87" w:rsidRPr="00081B1B" w14:paraId="74B4816C" w14:textId="77777777" w:rsidTr="3858511E">
        <w:trPr>
          <w:cantSplit/>
        </w:trPr>
        <w:tc>
          <w:tcPr>
            <w:tcW w:w="1298" w:type="pct"/>
            <w:shd w:val="clear" w:color="auto" w:fill="E6E6E6"/>
          </w:tcPr>
          <w:p w14:paraId="35DAE3D7" w14:textId="77777777" w:rsidR="00F35B87" w:rsidRPr="00081B1B" w:rsidRDefault="00F35B87" w:rsidP="0049175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School/College/ University/Institution</w:t>
            </w:r>
          </w:p>
        </w:tc>
        <w:tc>
          <w:tcPr>
            <w:tcW w:w="966" w:type="pct"/>
            <w:shd w:val="clear" w:color="auto" w:fill="E6E6E6"/>
          </w:tcPr>
          <w:p w14:paraId="4041A5C5" w14:textId="77777777" w:rsidR="00F35B87" w:rsidRPr="00081B1B" w:rsidRDefault="00F35B87" w:rsidP="00491750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Area of study</w:t>
            </w:r>
          </w:p>
        </w:tc>
        <w:tc>
          <w:tcPr>
            <w:tcW w:w="1180" w:type="pct"/>
            <w:shd w:val="clear" w:color="auto" w:fill="E6E6E6"/>
          </w:tcPr>
          <w:p w14:paraId="65C49664" w14:textId="77777777" w:rsidR="00F35B87" w:rsidRPr="00081B1B" w:rsidRDefault="00F35B87" w:rsidP="00491750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Certificate/Course/ Degree</w:t>
            </w:r>
          </w:p>
        </w:tc>
        <w:tc>
          <w:tcPr>
            <w:tcW w:w="577" w:type="pct"/>
            <w:shd w:val="clear" w:color="auto" w:fill="E6E6E6"/>
          </w:tcPr>
          <w:p w14:paraId="50E1B160" w14:textId="77777777" w:rsidR="00F35B87" w:rsidRPr="00081B1B" w:rsidRDefault="00F35B87" w:rsidP="00491750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Grade</w:t>
            </w:r>
          </w:p>
        </w:tc>
        <w:tc>
          <w:tcPr>
            <w:tcW w:w="979" w:type="pct"/>
            <w:shd w:val="clear" w:color="auto" w:fill="E6E6E6"/>
          </w:tcPr>
          <w:p w14:paraId="79DD2DD5" w14:textId="77777777" w:rsidR="00F35B87" w:rsidRPr="00081B1B" w:rsidRDefault="00F35B87" w:rsidP="00491750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Year/Duration of Course</w:t>
            </w:r>
          </w:p>
        </w:tc>
      </w:tr>
      <w:tr w:rsidR="00EB51E1" w:rsidRPr="00081B1B" w14:paraId="7A20695F" w14:textId="77777777" w:rsidTr="3858511E">
        <w:trPr>
          <w:cantSplit/>
        </w:trPr>
        <w:tc>
          <w:tcPr>
            <w:tcW w:w="1298" w:type="pct"/>
            <w:vAlign w:val="center"/>
          </w:tcPr>
          <w:p w14:paraId="490F9CF5" w14:textId="65EF9DC8" w:rsidR="00EB51E1" w:rsidRPr="00081B1B" w:rsidRDefault="00EB51E1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966" w:type="pct"/>
            <w:vAlign w:val="center"/>
          </w:tcPr>
          <w:p w14:paraId="0FD428D7" w14:textId="3CEC5E39" w:rsidR="00EB51E1" w:rsidRPr="00081B1B" w:rsidRDefault="00EB51E1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1180" w:type="pct"/>
            <w:vAlign w:val="center"/>
          </w:tcPr>
          <w:p w14:paraId="6BAFAB74" w14:textId="0F030046" w:rsidR="00EB51E1" w:rsidRPr="00081B1B" w:rsidRDefault="00EB51E1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577" w:type="pct"/>
            <w:vAlign w:val="center"/>
          </w:tcPr>
          <w:p w14:paraId="629D792A" w14:textId="791DD2C6" w:rsidR="00EB51E1" w:rsidRPr="00081B1B" w:rsidRDefault="00EB51E1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979" w:type="pct"/>
            <w:vAlign w:val="center"/>
          </w:tcPr>
          <w:p w14:paraId="1FBE425F" w14:textId="3F16262A" w:rsidR="00EB51E1" w:rsidRPr="00081B1B" w:rsidRDefault="00EB51E1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</w:tr>
      <w:tr w:rsidR="00EB51E1" w:rsidRPr="00081B1B" w14:paraId="38302BFF" w14:textId="77777777" w:rsidTr="3858511E">
        <w:trPr>
          <w:cantSplit/>
        </w:trPr>
        <w:tc>
          <w:tcPr>
            <w:tcW w:w="1298" w:type="pct"/>
            <w:vAlign w:val="center"/>
          </w:tcPr>
          <w:p w14:paraId="73C5CA4F" w14:textId="14EA6988" w:rsidR="00EB51E1" w:rsidRPr="00081B1B" w:rsidRDefault="00EB51E1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966" w:type="pct"/>
            <w:vAlign w:val="center"/>
          </w:tcPr>
          <w:p w14:paraId="45420E73" w14:textId="4A18F6CE" w:rsidR="00EB51E1" w:rsidRPr="00081B1B" w:rsidRDefault="00EB51E1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1180" w:type="pct"/>
            <w:vAlign w:val="center"/>
          </w:tcPr>
          <w:p w14:paraId="744E7617" w14:textId="6839DD26" w:rsidR="00EB51E1" w:rsidRPr="00081B1B" w:rsidRDefault="00EB51E1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577" w:type="pct"/>
            <w:vAlign w:val="center"/>
          </w:tcPr>
          <w:p w14:paraId="37823432" w14:textId="470D575B" w:rsidR="00EB51E1" w:rsidRPr="00081B1B" w:rsidRDefault="00EB51E1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979" w:type="pct"/>
            <w:vAlign w:val="center"/>
          </w:tcPr>
          <w:p w14:paraId="5FAA3707" w14:textId="243A35F3" w:rsidR="00EB51E1" w:rsidRPr="00081B1B" w:rsidRDefault="00EB51E1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</w:tr>
      <w:tr w:rsidR="00EB51E1" w:rsidRPr="00081B1B" w14:paraId="71F47F8E" w14:textId="77777777" w:rsidTr="3858511E">
        <w:trPr>
          <w:cantSplit/>
        </w:trPr>
        <w:tc>
          <w:tcPr>
            <w:tcW w:w="1298" w:type="pct"/>
            <w:vAlign w:val="center"/>
          </w:tcPr>
          <w:p w14:paraId="448787DE" w14:textId="00BA3CF9" w:rsidR="00EB51E1" w:rsidRPr="00081B1B" w:rsidRDefault="00EB51E1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966" w:type="pct"/>
            <w:vAlign w:val="center"/>
          </w:tcPr>
          <w:p w14:paraId="2EE1B31C" w14:textId="12978B27" w:rsidR="00EB51E1" w:rsidRPr="00081B1B" w:rsidRDefault="00EB51E1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1180" w:type="pct"/>
            <w:vAlign w:val="center"/>
          </w:tcPr>
          <w:p w14:paraId="241DDD09" w14:textId="022C34DC" w:rsidR="00EB51E1" w:rsidRPr="00081B1B" w:rsidRDefault="00EB51E1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577" w:type="pct"/>
            <w:vAlign w:val="center"/>
          </w:tcPr>
          <w:p w14:paraId="34824FA9" w14:textId="0D4DF8F9" w:rsidR="00EB51E1" w:rsidRPr="00081B1B" w:rsidRDefault="00EB51E1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979" w:type="pct"/>
            <w:vAlign w:val="center"/>
          </w:tcPr>
          <w:p w14:paraId="006FBB99" w14:textId="42212241" w:rsidR="00EB51E1" w:rsidRPr="00081B1B" w:rsidRDefault="00EB51E1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</w:tr>
      <w:tr w:rsidR="00EB51E1" w:rsidRPr="00081B1B" w14:paraId="559F4D01" w14:textId="77777777" w:rsidTr="3858511E">
        <w:trPr>
          <w:cantSplit/>
        </w:trPr>
        <w:tc>
          <w:tcPr>
            <w:tcW w:w="1298" w:type="pct"/>
            <w:vAlign w:val="center"/>
          </w:tcPr>
          <w:p w14:paraId="02F07C45" w14:textId="32778A3D" w:rsidR="00EB51E1" w:rsidRPr="00081B1B" w:rsidRDefault="00EB51E1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966" w:type="pct"/>
            <w:vAlign w:val="center"/>
          </w:tcPr>
          <w:p w14:paraId="168D8C00" w14:textId="2B21C58B" w:rsidR="00EB51E1" w:rsidRPr="00081B1B" w:rsidRDefault="00EB51E1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1180" w:type="pct"/>
            <w:vAlign w:val="center"/>
          </w:tcPr>
          <w:p w14:paraId="59495D21" w14:textId="36A23EE8" w:rsidR="00EB51E1" w:rsidRPr="00081B1B" w:rsidRDefault="00EB51E1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577" w:type="pct"/>
            <w:vAlign w:val="center"/>
          </w:tcPr>
          <w:p w14:paraId="6EDE84CC" w14:textId="1F7802D0" w:rsidR="00EB51E1" w:rsidRPr="00081B1B" w:rsidRDefault="00EB51E1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979" w:type="pct"/>
            <w:vAlign w:val="center"/>
          </w:tcPr>
          <w:p w14:paraId="71977B47" w14:textId="486881D0" w:rsidR="00EB51E1" w:rsidRPr="00081B1B" w:rsidRDefault="00EB51E1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</w:tr>
      <w:tr w:rsidR="00081B1B" w:rsidRPr="00081B1B" w14:paraId="40BA0D35" w14:textId="77777777" w:rsidTr="3858511E">
        <w:trPr>
          <w:cantSplit/>
        </w:trPr>
        <w:tc>
          <w:tcPr>
            <w:tcW w:w="1298" w:type="pct"/>
            <w:vAlign w:val="center"/>
          </w:tcPr>
          <w:p w14:paraId="037FC507" w14:textId="57278228" w:rsidR="00081B1B" w:rsidRPr="00081B1B" w:rsidRDefault="00081B1B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966" w:type="pct"/>
            <w:vAlign w:val="center"/>
          </w:tcPr>
          <w:p w14:paraId="42DD17F2" w14:textId="41813546" w:rsidR="00081B1B" w:rsidRPr="00081B1B" w:rsidRDefault="00081B1B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1180" w:type="pct"/>
            <w:vAlign w:val="center"/>
          </w:tcPr>
          <w:p w14:paraId="12592BC1" w14:textId="33A29BF9" w:rsidR="00081B1B" w:rsidRPr="00081B1B" w:rsidRDefault="00081B1B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577" w:type="pct"/>
            <w:vAlign w:val="center"/>
          </w:tcPr>
          <w:p w14:paraId="01DC711E" w14:textId="244AEAF3" w:rsidR="00081B1B" w:rsidRPr="00081B1B" w:rsidRDefault="00081B1B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979" w:type="pct"/>
            <w:vAlign w:val="center"/>
          </w:tcPr>
          <w:p w14:paraId="463F29E8" w14:textId="77777777" w:rsidR="00081B1B" w:rsidRPr="00081B1B" w:rsidRDefault="00081B1B" w:rsidP="002316F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color w:val="auto"/>
                <w:szCs w:val="18"/>
                <w:lang w:eastAsia="zh-CN"/>
              </w:rPr>
            </w:pPr>
          </w:p>
        </w:tc>
      </w:tr>
    </w:tbl>
    <w:p w14:paraId="3B7B4B86" w14:textId="77777777" w:rsidR="00C460CA" w:rsidRPr="00081B1B" w:rsidRDefault="00C460CA"/>
    <w:tbl>
      <w:tblPr>
        <w:tblW w:w="7926" w:type="dxa"/>
        <w:tblLook w:val="01E0" w:firstRow="1" w:lastRow="1" w:firstColumn="1" w:lastColumn="1" w:noHBand="0" w:noVBand="0"/>
      </w:tblPr>
      <w:tblGrid>
        <w:gridCol w:w="2640"/>
        <w:gridCol w:w="5286"/>
      </w:tblGrid>
      <w:tr w:rsidR="00F35B87" w:rsidRPr="00081B1B" w14:paraId="2833F310" w14:textId="77777777" w:rsidTr="3858511E">
        <w:tc>
          <w:tcPr>
            <w:tcW w:w="2640" w:type="dxa"/>
          </w:tcPr>
          <w:p w14:paraId="534A218F" w14:textId="77777777" w:rsidR="00F35B87" w:rsidRPr="00081B1B" w:rsidRDefault="00F35B87" w:rsidP="00B141FB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SKILLS AND EXPERIENCE</w:t>
            </w:r>
          </w:p>
        </w:tc>
        <w:tc>
          <w:tcPr>
            <w:tcW w:w="5286" w:type="dxa"/>
            <w:shd w:val="clear" w:color="auto" w:fill="CCCCCC"/>
          </w:tcPr>
          <w:p w14:paraId="3A0FF5F2" w14:textId="77777777" w:rsidR="00F35B87" w:rsidRPr="00081B1B" w:rsidRDefault="00F35B87" w:rsidP="00B141FB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szCs w:val="18"/>
                <w:lang w:eastAsia="zh-CN"/>
              </w:rPr>
            </w:pPr>
          </w:p>
        </w:tc>
      </w:tr>
    </w:tbl>
    <w:p w14:paraId="5630AD66" w14:textId="77777777" w:rsidR="00F35B87" w:rsidRPr="00081B1B" w:rsidRDefault="00F35B87" w:rsidP="00B141FB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auto"/>
          <w:szCs w:val="18"/>
          <w:lang w:eastAsia="zh-CN"/>
        </w:rPr>
      </w:pPr>
    </w:p>
    <w:p w14:paraId="619765CE" w14:textId="77777777" w:rsidR="00F35B87" w:rsidRPr="00081B1B" w:rsidRDefault="00F35B87" w:rsidP="00B141FB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b/>
          <w:color w:val="auto"/>
          <w:szCs w:val="18"/>
          <w:lang w:eastAsia="zh-CN"/>
        </w:rPr>
      </w:pPr>
      <w:r w:rsidRPr="00081B1B">
        <w:rPr>
          <w:rFonts w:eastAsia="SimSun"/>
          <w:b/>
          <w:color w:val="auto"/>
          <w:szCs w:val="18"/>
          <w:lang w:eastAsia="zh-CN"/>
        </w:rPr>
        <w:t xml:space="preserve">Please assess yourself against point No 1 on the </w:t>
      </w:r>
      <w:r w:rsidR="00CE4422" w:rsidRPr="00081B1B">
        <w:rPr>
          <w:rFonts w:eastAsia="SimSun"/>
          <w:b/>
          <w:color w:val="auto"/>
          <w:szCs w:val="18"/>
          <w:lang w:eastAsia="zh-CN"/>
        </w:rPr>
        <w:t>Person S</w:t>
      </w:r>
      <w:r w:rsidRPr="00081B1B">
        <w:rPr>
          <w:rFonts w:eastAsia="SimSun"/>
          <w:b/>
          <w:color w:val="auto"/>
          <w:szCs w:val="18"/>
          <w:lang w:eastAsia="zh-CN"/>
        </w:rPr>
        <w:t>pecification and give examples of how your skills and knowledge meet the criteria.  Your evidence must be concise and to the point.</w:t>
      </w:r>
    </w:p>
    <w:p w14:paraId="61829076" w14:textId="77777777" w:rsidR="00F35B87" w:rsidRPr="00081B1B" w:rsidRDefault="00F35B87" w:rsidP="00EB51E1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auto"/>
          <w:szCs w:val="18"/>
          <w:lang w:eastAsia="zh-CN"/>
        </w:rPr>
      </w:pPr>
    </w:p>
    <w:p w14:paraId="2DBF0D7D" w14:textId="77777777" w:rsidR="00492199" w:rsidRPr="00081B1B" w:rsidRDefault="00492199" w:rsidP="00EB51E1">
      <w:pPr>
        <w:tabs>
          <w:tab w:val="left" w:pos="720"/>
          <w:tab w:val="left" w:pos="1440"/>
          <w:tab w:val="left" w:pos="2160"/>
          <w:tab w:val="left" w:pos="2880"/>
        </w:tabs>
        <w:spacing w:after="0"/>
        <w:jc w:val="both"/>
      </w:pPr>
    </w:p>
    <w:p w14:paraId="378218E4" w14:textId="2DE92BDF" w:rsidR="3858511E" w:rsidRDefault="3858511E" w:rsidP="3858511E">
      <w:pPr>
        <w:tabs>
          <w:tab w:val="left" w:pos="720"/>
          <w:tab w:val="left" w:pos="1440"/>
          <w:tab w:val="left" w:pos="2160"/>
          <w:tab w:val="left" w:pos="2880"/>
        </w:tabs>
        <w:spacing w:after="0"/>
        <w:jc w:val="both"/>
      </w:pPr>
    </w:p>
    <w:p w14:paraId="5F50E3CE" w14:textId="77777777" w:rsidR="00F35B87" w:rsidRPr="00081B1B" w:rsidRDefault="00EB51E1" w:rsidP="00EB51E1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b/>
          <w:color w:val="auto"/>
          <w:szCs w:val="18"/>
          <w:lang w:eastAsia="zh-CN"/>
        </w:rPr>
      </w:pPr>
      <w:r w:rsidRPr="00081B1B">
        <w:rPr>
          <w:b/>
          <w:bCs/>
        </w:rPr>
        <w:t>P</w:t>
      </w:r>
      <w:r w:rsidR="00F35B87" w:rsidRPr="00081B1B">
        <w:rPr>
          <w:rFonts w:eastAsia="SimSun"/>
          <w:b/>
          <w:color w:val="auto"/>
          <w:szCs w:val="18"/>
          <w:lang w:eastAsia="zh-CN"/>
        </w:rPr>
        <w:t xml:space="preserve">lease assess yourself against point No 2 on the </w:t>
      </w:r>
      <w:r w:rsidR="00CE4422" w:rsidRPr="00081B1B">
        <w:rPr>
          <w:rFonts w:eastAsia="SimSun"/>
          <w:b/>
          <w:color w:val="auto"/>
          <w:szCs w:val="18"/>
          <w:lang w:eastAsia="zh-CN"/>
        </w:rPr>
        <w:t>Person Specification</w:t>
      </w:r>
      <w:r w:rsidR="00F35B87" w:rsidRPr="00081B1B">
        <w:rPr>
          <w:rFonts w:eastAsia="SimSun"/>
          <w:b/>
          <w:color w:val="auto"/>
          <w:szCs w:val="18"/>
          <w:lang w:eastAsia="zh-CN"/>
        </w:rPr>
        <w:t xml:space="preserve"> and give examples of how your skills and knowledge meet the criteria.  Your evidence must be concise and to the point.</w:t>
      </w:r>
    </w:p>
    <w:p w14:paraId="29D6B04F" w14:textId="77777777" w:rsidR="006E7538" w:rsidRPr="00081B1B" w:rsidRDefault="00EB51E1" w:rsidP="00EB51E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auto"/>
          <w:szCs w:val="18"/>
          <w:lang w:eastAsia="zh-CN"/>
        </w:rPr>
      </w:pPr>
      <w:r w:rsidRPr="3858511E">
        <w:rPr>
          <w:rFonts w:eastAsia="SimSun"/>
          <w:color w:val="auto"/>
          <w:lang w:eastAsia="zh-CN"/>
        </w:rPr>
        <w:t xml:space="preserve"> </w:t>
      </w:r>
    </w:p>
    <w:p w14:paraId="2C6275A2" w14:textId="5551CE5E" w:rsidR="3858511E" w:rsidRDefault="3858511E" w:rsidP="3858511E">
      <w:pPr>
        <w:keepNext/>
        <w:keepLines/>
        <w:spacing w:after="0" w:line="240" w:lineRule="auto"/>
        <w:jc w:val="both"/>
        <w:rPr>
          <w:rFonts w:eastAsia="SimSun"/>
          <w:b/>
          <w:bCs/>
          <w:color w:val="auto"/>
          <w:lang w:eastAsia="zh-CN"/>
        </w:rPr>
      </w:pPr>
    </w:p>
    <w:p w14:paraId="5C646572" w14:textId="77777777" w:rsidR="00F35B87" w:rsidRPr="00081B1B" w:rsidRDefault="00F35B87" w:rsidP="3858511E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b/>
          <w:bCs/>
          <w:color w:val="auto"/>
          <w:lang w:eastAsia="zh-CN"/>
        </w:rPr>
      </w:pPr>
      <w:r w:rsidRPr="3858511E">
        <w:rPr>
          <w:rFonts w:eastAsia="SimSun"/>
          <w:b/>
          <w:bCs/>
          <w:color w:val="auto"/>
          <w:lang w:eastAsia="zh-CN"/>
        </w:rPr>
        <w:t>Please assess yourself against point No 3 on the</w:t>
      </w:r>
      <w:r w:rsidR="00003161" w:rsidRPr="3858511E">
        <w:rPr>
          <w:rFonts w:eastAsia="SimSun"/>
          <w:b/>
          <w:bCs/>
          <w:color w:val="auto"/>
          <w:lang w:eastAsia="zh-CN"/>
        </w:rPr>
        <w:t xml:space="preserve"> Person Specification</w:t>
      </w:r>
      <w:r w:rsidRPr="3858511E">
        <w:rPr>
          <w:rFonts w:eastAsia="SimSun"/>
          <w:b/>
          <w:bCs/>
          <w:color w:val="auto"/>
          <w:lang w:eastAsia="zh-CN"/>
        </w:rPr>
        <w:t xml:space="preserve"> and give examples of how your skills and knowledge meet the criteria.  Your evidence must be concise and to the point.</w:t>
      </w:r>
    </w:p>
    <w:p w14:paraId="71B04BF9" w14:textId="5CDC43F6" w:rsidR="3858511E" w:rsidRDefault="3858511E" w:rsidP="3858511E">
      <w:pPr>
        <w:keepNext/>
        <w:keepLines/>
        <w:spacing w:after="0" w:line="240" w:lineRule="auto"/>
        <w:jc w:val="both"/>
        <w:rPr>
          <w:rFonts w:eastAsia="SimSun"/>
          <w:b/>
          <w:bCs/>
          <w:color w:val="auto"/>
          <w:lang w:eastAsia="zh-CN"/>
        </w:rPr>
      </w:pPr>
    </w:p>
    <w:p w14:paraId="34A0A533" w14:textId="6C59582B" w:rsidR="3858511E" w:rsidRDefault="3858511E" w:rsidP="3858511E">
      <w:pPr>
        <w:keepNext/>
        <w:keepLines/>
        <w:spacing w:after="0" w:line="240" w:lineRule="auto"/>
        <w:jc w:val="both"/>
        <w:rPr>
          <w:rFonts w:eastAsia="SimSun"/>
          <w:b/>
          <w:bCs/>
          <w:color w:val="auto"/>
          <w:lang w:eastAsia="zh-CN"/>
        </w:rPr>
      </w:pPr>
    </w:p>
    <w:p w14:paraId="0A6959E7" w14:textId="77777777" w:rsidR="000743A4" w:rsidRPr="00081B1B" w:rsidRDefault="00EB51E1" w:rsidP="00EB51E1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18"/>
        </w:rPr>
      </w:pPr>
      <w:r w:rsidRPr="3858511E">
        <w:rPr>
          <w:rFonts w:cs="Arial"/>
        </w:rPr>
        <w:t xml:space="preserve"> </w:t>
      </w:r>
    </w:p>
    <w:p w14:paraId="296FEF7D" w14:textId="77777777" w:rsidR="00710ECD" w:rsidRPr="00081B1B" w:rsidRDefault="00710ECD" w:rsidP="00B141FB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</w:pPr>
    </w:p>
    <w:p w14:paraId="335EBA73" w14:textId="70711CD2" w:rsidR="3858511E" w:rsidRDefault="3858511E" w:rsidP="3858511E">
      <w:pPr>
        <w:keepNext/>
        <w:keepLines/>
        <w:spacing w:after="0" w:line="240" w:lineRule="auto"/>
        <w:jc w:val="both"/>
      </w:pPr>
    </w:p>
    <w:p w14:paraId="7E4FC0F0" w14:textId="77777777" w:rsidR="00F35B87" w:rsidRPr="00081B1B" w:rsidRDefault="00E119B0" w:rsidP="3858511E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3858511E">
        <w:rPr>
          <w:b/>
          <w:bCs/>
        </w:rPr>
        <w:t>P</w:t>
      </w:r>
      <w:r w:rsidR="00F35B87" w:rsidRPr="3858511E">
        <w:rPr>
          <w:b/>
          <w:bCs/>
        </w:rPr>
        <w:t>lease assess yourself against point No 4 on the</w:t>
      </w:r>
      <w:r w:rsidR="00003161" w:rsidRPr="3858511E">
        <w:rPr>
          <w:b/>
          <w:bCs/>
        </w:rPr>
        <w:t xml:space="preserve"> Person Specification</w:t>
      </w:r>
      <w:r w:rsidR="00F35B87" w:rsidRPr="3858511E">
        <w:rPr>
          <w:b/>
          <w:bCs/>
        </w:rPr>
        <w:t xml:space="preserve"> and give examples of how your skills and knowledge meet the criteria.  Your evidence must be concise and to the point.</w:t>
      </w:r>
    </w:p>
    <w:p w14:paraId="58532CA2" w14:textId="56E01F15" w:rsidR="3858511E" w:rsidRDefault="3858511E" w:rsidP="3858511E">
      <w:pPr>
        <w:keepNext/>
        <w:keepLines/>
        <w:spacing w:after="0" w:line="240" w:lineRule="auto"/>
        <w:jc w:val="both"/>
        <w:rPr>
          <w:b/>
          <w:bCs/>
        </w:rPr>
      </w:pPr>
    </w:p>
    <w:p w14:paraId="3A339726" w14:textId="4026D513" w:rsidR="3858511E" w:rsidRDefault="3858511E" w:rsidP="3858511E">
      <w:pPr>
        <w:keepNext/>
        <w:keepLines/>
        <w:spacing w:after="0" w:line="240" w:lineRule="auto"/>
        <w:jc w:val="both"/>
        <w:rPr>
          <w:b/>
          <w:bCs/>
        </w:rPr>
      </w:pPr>
    </w:p>
    <w:p w14:paraId="11A916E3" w14:textId="64BA5D43" w:rsidR="3858511E" w:rsidRDefault="3858511E" w:rsidP="3858511E">
      <w:pPr>
        <w:keepNext/>
        <w:keepLines/>
        <w:spacing w:after="0" w:line="240" w:lineRule="auto"/>
        <w:jc w:val="both"/>
        <w:rPr>
          <w:b/>
          <w:bCs/>
        </w:rPr>
      </w:pPr>
    </w:p>
    <w:p w14:paraId="7194DBDC" w14:textId="77777777" w:rsidR="00003161" w:rsidRDefault="00003161" w:rsidP="00B141FB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</w:pPr>
    </w:p>
    <w:p w14:paraId="3799F31F" w14:textId="1E16CD1A" w:rsidR="00003161" w:rsidRPr="00081B1B" w:rsidRDefault="00003161" w:rsidP="3858511E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b/>
          <w:bCs/>
          <w:color w:val="auto"/>
          <w:lang w:eastAsia="zh-CN"/>
        </w:rPr>
      </w:pPr>
    </w:p>
    <w:p w14:paraId="64D6F202" w14:textId="023E8720" w:rsidR="00003161" w:rsidRPr="00081B1B" w:rsidRDefault="00003161" w:rsidP="3858511E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b/>
          <w:bCs/>
          <w:color w:val="auto"/>
          <w:lang w:eastAsia="zh-CN"/>
        </w:rPr>
      </w:pPr>
    </w:p>
    <w:p w14:paraId="25F8C9BD" w14:textId="21BAB9B9" w:rsidR="00003161" w:rsidRPr="00081B1B" w:rsidRDefault="00003161" w:rsidP="3858511E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b/>
          <w:bCs/>
          <w:color w:val="auto"/>
          <w:lang w:eastAsia="zh-CN"/>
        </w:rPr>
      </w:pPr>
      <w:r w:rsidRPr="3858511E">
        <w:rPr>
          <w:rFonts w:eastAsia="SimSun"/>
          <w:b/>
          <w:bCs/>
          <w:color w:val="auto"/>
          <w:lang w:eastAsia="zh-CN"/>
        </w:rPr>
        <w:t>Please assess yourself against point No 5 on the Person Specification and give examples of how your skills and knowledge meet the criteria.  Your evidence must be concise and to the point.</w:t>
      </w:r>
    </w:p>
    <w:p w14:paraId="30D7AA69" w14:textId="77777777" w:rsidR="00EB51E1" w:rsidRPr="00081B1B" w:rsidRDefault="00EB51E1" w:rsidP="3858511E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auto"/>
          <w:lang w:eastAsia="zh-CN"/>
        </w:rPr>
      </w:pPr>
    </w:p>
    <w:p w14:paraId="05B962B5" w14:textId="730CF7B1" w:rsidR="3858511E" w:rsidRDefault="3858511E" w:rsidP="3858511E">
      <w:pPr>
        <w:keepNext/>
        <w:keepLines/>
        <w:spacing w:after="0" w:line="240" w:lineRule="auto"/>
        <w:jc w:val="both"/>
        <w:rPr>
          <w:rFonts w:eastAsia="SimSun"/>
          <w:color w:val="auto"/>
          <w:lang w:eastAsia="zh-CN"/>
        </w:rPr>
      </w:pPr>
    </w:p>
    <w:p w14:paraId="40D578EF" w14:textId="403F7506" w:rsidR="3858511E" w:rsidRDefault="3858511E" w:rsidP="3858511E">
      <w:pPr>
        <w:keepNext/>
        <w:keepLines/>
        <w:spacing w:after="0" w:line="240" w:lineRule="auto"/>
        <w:jc w:val="both"/>
        <w:rPr>
          <w:rFonts w:eastAsia="SimSun"/>
          <w:color w:val="auto"/>
          <w:lang w:eastAsia="zh-CN"/>
        </w:rPr>
      </w:pPr>
    </w:p>
    <w:p w14:paraId="5C52F9C1" w14:textId="5EB9F934" w:rsidR="3858511E" w:rsidRDefault="3858511E" w:rsidP="3858511E">
      <w:pPr>
        <w:keepNext/>
        <w:keepLines/>
        <w:spacing w:after="0" w:line="240" w:lineRule="auto"/>
        <w:jc w:val="both"/>
        <w:rPr>
          <w:rFonts w:eastAsia="SimSun"/>
          <w:color w:val="auto"/>
          <w:lang w:eastAsia="zh-CN"/>
        </w:rPr>
      </w:pPr>
    </w:p>
    <w:p w14:paraId="7196D064" w14:textId="77777777" w:rsidR="00EB51E1" w:rsidRPr="00081B1B" w:rsidRDefault="00EB51E1" w:rsidP="00EB51E1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auto"/>
          <w:szCs w:val="18"/>
          <w:lang w:eastAsia="zh-CN"/>
        </w:rPr>
      </w:pPr>
    </w:p>
    <w:p w14:paraId="6801B722" w14:textId="77777777" w:rsidR="00003161" w:rsidRPr="00081B1B" w:rsidRDefault="00003161" w:rsidP="3858511E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b/>
          <w:bCs/>
          <w:color w:val="auto"/>
          <w:lang w:eastAsia="zh-CN"/>
        </w:rPr>
      </w:pPr>
      <w:r w:rsidRPr="3858511E">
        <w:rPr>
          <w:rFonts w:eastAsia="SimSun"/>
          <w:b/>
          <w:bCs/>
          <w:color w:val="auto"/>
          <w:lang w:eastAsia="zh-CN"/>
        </w:rPr>
        <w:t>Please assess yourself against point No 6 on the Person Specification and give examples of how your skills and knowledge meet the criteria.  Your evidence must be concise and to the point.</w:t>
      </w:r>
    </w:p>
    <w:p w14:paraId="3CCC1E6F" w14:textId="1EA812F1" w:rsidR="3858511E" w:rsidRDefault="3858511E" w:rsidP="3858511E">
      <w:pPr>
        <w:keepNext/>
        <w:keepLines/>
        <w:spacing w:after="0" w:line="240" w:lineRule="auto"/>
        <w:jc w:val="both"/>
        <w:rPr>
          <w:rFonts w:eastAsia="SimSun"/>
          <w:b/>
          <w:bCs/>
          <w:color w:val="auto"/>
          <w:lang w:eastAsia="zh-CN"/>
        </w:rPr>
      </w:pPr>
    </w:p>
    <w:p w14:paraId="42AADB66" w14:textId="0203BEF1" w:rsidR="3858511E" w:rsidRDefault="3858511E" w:rsidP="3858511E">
      <w:pPr>
        <w:keepNext/>
        <w:keepLines/>
        <w:spacing w:after="0" w:line="240" w:lineRule="auto"/>
        <w:jc w:val="both"/>
        <w:rPr>
          <w:rFonts w:eastAsia="SimSun"/>
          <w:b/>
          <w:bCs/>
          <w:color w:val="auto"/>
          <w:lang w:eastAsia="zh-CN"/>
        </w:rPr>
      </w:pPr>
    </w:p>
    <w:p w14:paraId="34FF1C98" w14:textId="77777777" w:rsidR="00003161" w:rsidRPr="00081B1B" w:rsidRDefault="00003161" w:rsidP="00EB51E1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auto"/>
          <w:szCs w:val="18"/>
          <w:lang w:eastAsia="zh-CN"/>
        </w:rPr>
      </w:pPr>
    </w:p>
    <w:p w14:paraId="48A21919" w14:textId="77777777" w:rsidR="006E7538" w:rsidRPr="00081B1B" w:rsidRDefault="006E7538" w:rsidP="00EB51E1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auto"/>
          <w:szCs w:val="18"/>
          <w:lang w:eastAsia="zh-CN"/>
        </w:rPr>
      </w:pPr>
    </w:p>
    <w:p w14:paraId="6BD18F9B" w14:textId="77777777" w:rsidR="00EB51E1" w:rsidRPr="00081B1B" w:rsidRDefault="00EB51E1" w:rsidP="00B141FB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b/>
          <w:color w:val="auto"/>
          <w:szCs w:val="18"/>
          <w:lang w:eastAsia="zh-CN"/>
        </w:rPr>
      </w:pPr>
    </w:p>
    <w:p w14:paraId="2337552A" w14:textId="77777777" w:rsidR="00003161" w:rsidRPr="00081B1B" w:rsidRDefault="00003161" w:rsidP="3858511E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b/>
          <w:bCs/>
          <w:color w:val="auto"/>
          <w:lang w:eastAsia="zh-CN"/>
        </w:rPr>
      </w:pPr>
      <w:r w:rsidRPr="3858511E">
        <w:rPr>
          <w:rFonts w:eastAsia="SimSun"/>
          <w:b/>
          <w:bCs/>
          <w:color w:val="auto"/>
          <w:lang w:eastAsia="zh-CN"/>
        </w:rPr>
        <w:t>Please assess yourself against point No 7 on the Person Specification and give examples of how your skills and knowledge meet the criteria.  Your evidence must be concise and to the point.</w:t>
      </w:r>
    </w:p>
    <w:p w14:paraId="13913E9F" w14:textId="2C0A7928" w:rsidR="3858511E" w:rsidRDefault="3858511E" w:rsidP="3858511E">
      <w:pPr>
        <w:keepNext/>
        <w:keepLines/>
        <w:spacing w:after="0" w:line="240" w:lineRule="auto"/>
        <w:jc w:val="both"/>
        <w:rPr>
          <w:rFonts w:eastAsia="SimSun"/>
          <w:b/>
          <w:bCs/>
          <w:color w:val="auto"/>
          <w:lang w:eastAsia="zh-CN"/>
        </w:rPr>
      </w:pPr>
    </w:p>
    <w:p w14:paraId="59C92071" w14:textId="2EBE1ADB" w:rsidR="3858511E" w:rsidRDefault="3858511E" w:rsidP="3858511E">
      <w:pPr>
        <w:keepNext/>
        <w:keepLines/>
        <w:spacing w:after="0" w:line="240" w:lineRule="auto"/>
        <w:jc w:val="both"/>
        <w:rPr>
          <w:rFonts w:eastAsia="SimSun"/>
          <w:b/>
          <w:bCs/>
          <w:color w:val="auto"/>
          <w:lang w:eastAsia="zh-CN"/>
        </w:rPr>
      </w:pPr>
    </w:p>
    <w:p w14:paraId="238601FE" w14:textId="77777777" w:rsidR="00EB51E1" w:rsidRPr="00081B1B" w:rsidRDefault="00EB51E1" w:rsidP="3858511E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auto"/>
          <w:lang w:eastAsia="zh-CN"/>
        </w:rPr>
      </w:pPr>
    </w:p>
    <w:p w14:paraId="7E66751D" w14:textId="3EEB2900" w:rsidR="3858511E" w:rsidRDefault="3858511E" w:rsidP="3858511E">
      <w:pPr>
        <w:keepNext/>
        <w:keepLines/>
        <w:spacing w:after="0" w:line="240" w:lineRule="auto"/>
        <w:jc w:val="both"/>
        <w:rPr>
          <w:rFonts w:eastAsia="SimSun"/>
          <w:color w:val="auto"/>
          <w:lang w:eastAsia="zh-CN"/>
        </w:rPr>
      </w:pPr>
    </w:p>
    <w:p w14:paraId="0F3CABC7" w14:textId="77777777" w:rsidR="00EB51E1" w:rsidRPr="00081B1B" w:rsidRDefault="00EB51E1" w:rsidP="00B141FB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b/>
          <w:color w:val="auto"/>
          <w:szCs w:val="18"/>
          <w:lang w:eastAsia="zh-CN"/>
        </w:rPr>
      </w:pPr>
    </w:p>
    <w:p w14:paraId="30EC90C5" w14:textId="77777777" w:rsidR="00003161" w:rsidRPr="00081B1B" w:rsidRDefault="00003161" w:rsidP="00B141FB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b/>
          <w:color w:val="auto"/>
          <w:szCs w:val="18"/>
          <w:lang w:eastAsia="zh-CN"/>
        </w:rPr>
      </w:pPr>
      <w:r w:rsidRPr="3858511E">
        <w:rPr>
          <w:rFonts w:eastAsia="SimSun"/>
          <w:b/>
          <w:bCs/>
          <w:color w:val="auto"/>
          <w:lang w:eastAsia="zh-CN"/>
        </w:rPr>
        <w:t>Please assess yourself against point No 8 on the Person Specification and give examples of how your skills and knowledge meet the criteria.  Your evidence must be concise and to the point.</w:t>
      </w:r>
    </w:p>
    <w:p w14:paraId="74ECD616" w14:textId="2BF55301" w:rsidR="00611DF0" w:rsidRPr="007A10D4" w:rsidRDefault="00611DF0" w:rsidP="3858511E">
      <w:pPr>
        <w:tabs>
          <w:tab w:val="left" w:pos="720"/>
          <w:tab w:val="left" w:pos="1440"/>
          <w:tab w:val="left" w:pos="2160"/>
          <w:tab w:val="left" w:pos="2880"/>
        </w:tabs>
        <w:spacing w:after="0"/>
        <w:jc w:val="both"/>
        <w:rPr>
          <w:color w:val="auto"/>
        </w:rPr>
      </w:pPr>
    </w:p>
    <w:p w14:paraId="2DB20811" w14:textId="1BCA084B" w:rsidR="00611DF0" w:rsidRPr="007A10D4" w:rsidRDefault="00611DF0" w:rsidP="3858511E">
      <w:pPr>
        <w:tabs>
          <w:tab w:val="left" w:pos="720"/>
          <w:tab w:val="left" w:pos="1440"/>
          <w:tab w:val="left" w:pos="2160"/>
          <w:tab w:val="left" w:pos="2880"/>
        </w:tabs>
        <w:spacing w:after="0"/>
        <w:jc w:val="both"/>
        <w:rPr>
          <w:color w:val="auto"/>
        </w:rPr>
      </w:pPr>
    </w:p>
    <w:p w14:paraId="6BDBDA0D" w14:textId="4CD77ECC" w:rsidR="00611DF0" w:rsidRPr="007A10D4" w:rsidRDefault="00611DF0" w:rsidP="3858511E">
      <w:pPr>
        <w:tabs>
          <w:tab w:val="left" w:pos="720"/>
          <w:tab w:val="left" w:pos="1440"/>
          <w:tab w:val="left" w:pos="2160"/>
          <w:tab w:val="left" w:pos="2880"/>
        </w:tabs>
        <w:spacing w:after="0"/>
        <w:jc w:val="both"/>
        <w:rPr>
          <w:color w:val="auto"/>
        </w:rPr>
      </w:pPr>
    </w:p>
    <w:p w14:paraId="116CBAD8" w14:textId="70D42FA8" w:rsidR="00611DF0" w:rsidRPr="007A10D4" w:rsidRDefault="00611DF0" w:rsidP="3858511E">
      <w:pPr>
        <w:tabs>
          <w:tab w:val="left" w:pos="720"/>
          <w:tab w:val="left" w:pos="1440"/>
          <w:tab w:val="left" w:pos="2160"/>
          <w:tab w:val="left" w:pos="2880"/>
        </w:tabs>
        <w:spacing w:after="0"/>
        <w:jc w:val="both"/>
        <w:rPr>
          <w:color w:val="auto"/>
        </w:rPr>
      </w:pPr>
    </w:p>
    <w:p w14:paraId="12F40E89" w14:textId="1778817A" w:rsidR="00611DF0" w:rsidRPr="007A10D4" w:rsidRDefault="00EB51E1" w:rsidP="3858511E">
      <w:pPr>
        <w:tabs>
          <w:tab w:val="left" w:pos="720"/>
          <w:tab w:val="left" w:pos="1440"/>
          <w:tab w:val="left" w:pos="2160"/>
          <w:tab w:val="left" w:pos="2880"/>
        </w:tabs>
        <w:spacing w:after="0"/>
        <w:jc w:val="both"/>
        <w:rPr>
          <w:rFonts w:eastAsia="SimSun"/>
          <w:color w:val="auto"/>
          <w:lang w:eastAsia="zh-CN"/>
        </w:rPr>
      </w:pPr>
      <w:r w:rsidRPr="3858511E">
        <w:rPr>
          <w:color w:val="auto"/>
        </w:rPr>
        <w:t xml:space="preserve"> </w:t>
      </w:r>
    </w:p>
    <w:p w14:paraId="6B210F2D" w14:textId="77777777" w:rsidR="00E119B0" w:rsidRPr="00081B1B" w:rsidRDefault="00E119B0" w:rsidP="00B141FB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b/>
          <w:color w:val="auto"/>
          <w:szCs w:val="18"/>
          <w:lang w:eastAsia="zh-CN"/>
        </w:rPr>
      </w:pPr>
      <w:r w:rsidRPr="00081B1B">
        <w:rPr>
          <w:rFonts w:eastAsia="SimSun"/>
          <w:b/>
          <w:color w:val="auto"/>
          <w:szCs w:val="18"/>
          <w:lang w:eastAsia="zh-CN"/>
        </w:rPr>
        <w:lastRenderedPageBreak/>
        <w:t>Please assess yourself against point No 9 on the Person Specification and give examples of how your skills and knowledge meet the criteria.  Your evidence must be concise and to the point.</w:t>
      </w:r>
    </w:p>
    <w:p w14:paraId="608DEACE" w14:textId="77777777" w:rsidR="006E7538" w:rsidRDefault="00EB51E1" w:rsidP="3858511E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auto"/>
          <w:lang w:eastAsia="zh-CN"/>
        </w:rPr>
      </w:pPr>
      <w:r w:rsidRPr="3858511E">
        <w:rPr>
          <w:rFonts w:eastAsia="SimSun"/>
          <w:color w:val="auto"/>
          <w:lang w:eastAsia="zh-CN"/>
        </w:rPr>
        <w:t xml:space="preserve"> </w:t>
      </w:r>
    </w:p>
    <w:p w14:paraId="6318574F" w14:textId="6344D6FB" w:rsidR="3858511E" w:rsidRDefault="3858511E" w:rsidP="3858511E">
      <w:pPr>
        <w:keepNext/>
        <w:keepLines/>
        <w:spacing w:after="0" w:line="240" w:lineRule="auto"/>
        <w:jc w:val="both"/>
        <w:rPr>
          <w:rFonts w:eastAsia="SimSun"/>
          <w:color w:val="auto"/>
          <w:lang w:eastAsia="zh-CN"/>
        </w:rPr>
      </w:pPr>
    </w:p>
    <w:p w14:paraId="5B08B5D1" w14:textId="77777777" w:rsidR="00EB51E1" w:rsidRPr="00081B1B" w:rsidRDefault="00EB51E1" w:rsidP="3858511E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auto"/>
          <w:lang w:eastAsia="zh-CN"/>
        </w:rPr>
      </w:pPr>
    </w:p>
    <w:p w14:paraId="46691098" w14:textId="09502071" w:rsidR="3858511E" w:rsidRDefault="3858511E" w:rsidP="3858511E">
      <w:pPr>
        <w:keepNext/>
        <w:keepLines/>
        <w:spacing w:after="0" w:line="240" w:lineRule="auto"/>
        <w:jc w:val="both"/>
        <w:rPr>
          <w:rFonts w:eastAsia="SimSun"/>
          <w:color w:val="auto"/>
          <w:lang w:eastAsia="zh-CN"/>
        </w:rPr>
      </w:pPr>
    </w:p>
    <w:p w14:paraId="3957A0F4" w14:textId="77777777" w:rsidR="00E119B0" w:rsidRPr="00937FC3" w:rsidRDefault="00F35B87" w:rsidP="3858511E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b/>
          <w:bCs/>
          <w:color w:val="auto"/>
          <w:lang w:eastAsia="zh-CN"/>
        </w:rPr>
      </w:pPr>
      <w:r w:rsidRPr="3858511E">
        <w:rPr>
          <w:rFonts w:eastAsia="SimSun"/>
          <w:b/>
          <w:bCs/>
          <w:color w:val="auto"/>
          <w:lang w:eastAsia="zh-CN"/>
        </w:rPr>
        <w:t>Please summarize how you feel your skills and experience make you the most suitable applicant for this post.</w:t>
      </w:r>
    </w:p>
    <w:p w14:paraId="77281AD4" w14:textId="26B0925E" w:rsidR="3858511E" w:rsidRDefault="3858511E" w:rsidP="3858511E">
      <w:pPr>
        <w:keepNext/>
        <w:keepLines/>
        <w:spacing w:after="0" w:line="240" w:lineRule="auto"/>
        <w:jc w:val="both"/>
        <w:rPr>
          <w:rFonts w:eastAsia="SimSun"/>
          <w:b/>
          <w:bCs/>
          <w:color w:val="auto"/>
          <w:lang w:eastAsia="zh-CN"/>
        </w:rPr>
      </w:pPr>
    </w:p>
    <w:p w14:paraId="3C64849B" w14:textId="316E3401" w:rsidR="3858511E" w:rsidRDefault="3858511E" w:rsidP="3858511E">
      <w:pPr>
        <w:keepNext/>
        <w:keepLines/>
        <w:spacing w:after="0" w:line="240" w:lineRule="auto"/>
        <w:jc w:val="both"/>
        <w:rPr>
          <w:rFonts w:eastAsia="SimSun"/>
          <w:b/>
          <w:bCs/>
          <w:color w:val="auto"/>
          <w:lang w:eastAsia="zh-CN"/>
        </w:rPr>
      </w:pPr>
    </w:p>
    <w:p w14:paraId="5EA79F2D" w14:textId="185D963B" w:rsidR="3858511E" w:rsidRDefault="3858511E" w:rsidP="3858511E">
      <w:pPr>
        <w:keepNext/>
        <w:keepLines/>
        <w:spacing w:after="0" w:line="240" w:lineRule="auto"/>
        <w:jc w:val="both"/>
        <w:rPr>
          <w:rFonts w:eastAsia="SimSun"/>
          <w:b/>
          <w:bCs/>
          <w:color w:val="auto"/>
          <w:lang w:eastAsia="zh-CN"/>
        </w:rPr>
      </w:pPr>
    </w:p>
    <w:p w14:paraId="42E6791B" w14:textId="7C540C72" w:rsidR="3858511E" w:rsidRDefault="3858511E" w:rsidP="3858511E">
      <w:pPr>
        <w:keepNext/>
        <w:keepLines/>
        <w:spacing w:after="0" w:line="240" w:lineRule="auto"/>
        <w:jc w:val="both"/>
        <w:rPr>
          <w:rFonts w:eastAsia="SimSun"/>
          <w:b/>
          <w:bCs/>
          <w:color w:val="auto"/>
          <w:lang w:eastAsia="zh-CN"/>
        </w:rPr>
      </w:pPr>
    </w:p>
    <w:p w14:paraId="5DFF0461" w14:textId="70C6FE4D" w:rsidR="3858511E" w:rsidRDefault="3858511E" w:rsidP="3858511E">
      <w:pPr>
        <w:keepNext/>
        <w:keepLines/>
        <w:spacing w:after="0" w:line="240" w:lineRule="auto"/>
        <w:jc w:val="both"/>
        <w:rPr>
          <w:rFonts w:eastAsia="SimSun"/>
          <w:b/>
          <w:bCs/>
          <w:color w:val="auto"/>
          <w:lang w:eastAsia="zh-CN"/>
        </w:rPr>
      </w:pPr>
    </w:p>
    <w:p w14:paraId="16DEB4AB" w14:textId="77777777" w:rsidR="00EB51E1" w:rsidRPr="00081B1B" w:rsidRDefault="00EB51E1" w:rsidP="00EB51E1">
      <w:pPr>
        <w:pStyle w:val="NormalWeb"/>
        <w:shd w:val="clear" w:color="auto" w:fill="F9FBFB"/>
        <w:spacing w:before="0" w:beforeAutospacing="0" w:after="0" w:afterAutospacing="0"/>
        <w:jc w:val="both"/>
        <w:textAlignment w:val="baseline"/>
        <w:rPr>
          <w:lang w:val="en-GB"/>
        </w:rPr>
      </w:pPr>
    </w:p>
    <w:tbl>
      <w:tblPr>
        <w:tblW w:w="7926" w:type="dxa"/>
        <w:tblLook w:val="01E0" w:firstRow="1" w:lastRow="1" w:firstColumn="1" w:lastColumn="1" w:noHBand="0" w:noVBand="0"/>
      </w:tblPr>
      <w:tblGrid>
        <w:gridCol w:w="2370"/>
        <w:gridCol w:w="5556"/>
      </w:tblGrid>
      <w:tr w:rsidR="00F35B87" w:rsidRPr="00081B1B" w14:paraId="69D4AAFE" w14:textId="77777777" w:rsidTr="3858511E">
        <w:tc>
          <w:tcPr>
            <w:tcW w:w="2370" w:type="dxa"/>
          </w:tcPr>
          <w:p w14:paraId="4DF0C957" w14:textId="77777777" w:rsidR="00F35B87" w:rsidRPr="00081B1B" w:rsidRDefault="00F35B87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LANGUAGE SKILLS</w:t>
            </w:r>
          </w:p>
        </w:tc>
        <w:tc>
          <w:tcPr>
            <w:tcW w:w="5556" w:type="dxa"/>
            <w:shd w:val="clear" w:color="auto" w:fill="CCCCCC"/>
          </w:tcPr>
          <w:p w14:paraId="0AD9C6F4" w14:textId="77777777" w:rsidR="00F35B87" w:rsidRPr="00081B1B" w:rsidRDefault="00F35B87" w:rsidP="00B141FB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szCs w:val="18"/>
                <w:lang w:eastAsia="zh-CN"/>
              </w:rPr>
            </w:pPr>
          </w:p>
        </w:tc>
      </w:tr>
    </w:tbl>
    <w:p w14:paraId="4B1F511A" w14:textId="77777777" w:rsidR="00F35B87" w:rsidRPr="00081B1B" w:rsidRDefault="00F35B87" w:rsidP="00B141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auto"/>
          <w:szCs w:val="18"/>
          <w:lang w:eastAsia="zh-CN"/>
        </w:rPr>
      </w:pPr>
    </w:p>
    <w:tbl>
      <w:tblPr>
        <w:tblW w:w="55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9"/>
        <w:gridCol w:w="6039"/>
      </w:tblGrid>
      <w:tr w:rsidR="00F35B87" w:rsidRPr="00081B1B" w14:paraId="32F8D29C" w14:textId="77777777" w:rsidTr="3858511E">
        <w:trPr>
          <w:cantSplit/>
          <w:trHeight w:val="432"/>
        </w:trPr>
        <w:tc>
          <w:tcPr>
            <w:tcW w:w="1556" w:type="pct"/>
            <w:shd w:val="clear" w:color="auto" w:fill="E6E6E6"/>
          </w:tcPr>
          <w:p w14:paraId="13136267" w14:textId="77777777" w:rsidR="00F35B87" w:rsidRPr="00081B1B" w:rsidRDefault="00F35B87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bCs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bCs/>
                <w:color w:val="auto"/>
                <w:szCs w:val="18"/>
                <w:lang w:eastAsia="zh-CN"/>
              </w:rPr>
              <w:t>First Language (‘Mother tongue’):</w:t>
            </w:r>
          </w:p>
        </w:tc>
        <w:tc>
          <w:tcPr>
            <w:tcW w:w="3444" w:type="pct"/>
          </w:tcPr>
          <w:p w14:paraId="13F73E39" w14:textId="2DB53790" w:rsidR="00F35B87" w:rsidRPr="00081B1B" w:rsidRDefault="00EB51E1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lang w:eastAsia="en-GB"/>
              </w:rPr>
            </w:pPr>
            <w:r w:rsidRPr="3858511E">
              <w:rPr>
                <w:rFonts w:eastAsia="SimSun"/>
                <w:color w:val="auto"/>
                <w:lang w:eastAsia="en-GB"/>
              </w:rPr>
              <w:t xml:space="preserve"> </w:t>
            </w:r>
          </w:p>
        </w:tc>
      </w:tr>
    </w:tbl>
    <w:p w14:paraId="65F9C3DC" w14:textId="77777777" w:rsidR="00F35B87" w:rsidRPr="00081B1B" w:rsidRDefault="00F35B87" w:rsidP="00B141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auto"/>
          <w:szCs w:val="18"/>
          <w:lang w:eastAsia="zh-CN"/>
        </w:rPr>
      </w:pPr>
    </w:p>
    <w:tbl>
      <w:tblPr>
        <w:tblpPr w:leftFromText="180" w:rightFromText="180" w:vertAnchor="text" w:tblpY="1"/>
        <w:tblOverlap w:val="never"/>
        <w:tblW w:w="9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08"/>
        <w:gridCol w:w="1209"/>
        <w:gridCol w:w="1146"/>
        <w:gridCol w:w="3070"/>
      </w:tblGrid>
      <w:tr w:rsidR="00F35B87" w:rsidRPr="00081B1B" w14:paraId="312E5E88" w14:textId="77777777" w:rsidTr="3858511E">
        <w:trPr>
          <w:cantSplit/>
          <w:trHeight w:val="350"/>
        </w:trPr>
        <w:tc>
          <w:tcPr>
            <w:tcW w:w="1809" w:type="dxa"/>
            <w:shd w:val="clear" w:color="auto" w:fill="E6E6E6"/>
          </w:tcPr>
          <w:p w14:paraId="024F676F" w14:textId="77777777" w:rsidR="00F35B87" w:rsidRPr="00081B1B" w:rsidRDefault="00F35B87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bCs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bCs/>
                <w:color w:val="auto"/>
                <w:szCs w:val="18"/>
                <w:lang w:eastAsia="zh-CN"/>
              </w:rPr>
              <w:t>Language</w:t>
            </w:r>
          </w:p>
        </w:tc>
        <w:tc>
          <w:tcPr>
            <w:tcW w:w="1808" w:type="dxa"/>
            <w:shd w:val="clear" w:color="auto" w:fill="E6E6E6"/>
          </w:tcPr>
          <w:p w14:paraId="545A787B" w14:textId="77777777" w:rsidR="00F35B87" w:rsidRPr="00081B1B" w:rsidRDefault="00F35B87" w:rsidP="00B141FB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bCs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bCs/>
                <w:color w:val="auto"/>
                <w:szCs w:val="18"/>
                <w:lang w:eastAsia="zh-CN"/>
              </w:rPr>
              <w:t>Understand</w:t>
            </w:r>
          </w:p>
        </w:tc>
        <w:tc>
          <w:tcPr>
            <w:tcW w:w="1209" w:type="dxa"/>
            <w:shd w:val="clear" w:color="auto" w:fill="E6E6E6"/>
          </w:tcPr>
          <w:p w14:paraId="173C65D1" w14:textId="77777777" w:rsidR="00F35B87" w:rsidRPr="00081B1B" w:rsidRDefault="00F35B87" w:rsidP="00B141FB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bCs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bCs/>
                <w:color w:val="auto"/>
                <w:szCs w:val="18"/>
                <w:lang w:eastAsia="zh-CN"/>
              </w:rPr>
              <w:t>Speak</w:t>
            </w:r>
          </w:p>
        </w:tc>
        <w:tc>
          <w:tcPr>
            <w:tcW w:w="1146" w:type="dxa"/>
            <w:shd w:val="clear" w:color="auto" w:fill="E6E6E6"/>
          </w:tcPr>
          <w:p w14:paraId="34576337" w14:textId="77777777" w:rsidR="00F35B87" w:rsidRPr="00081B1B" w:rsidRDefault="00F35B87" w:rsidP="00B141FB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bCs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bCs/>
                <w:color w:val="auto"/>
                <w:szCs w:val="18"/>
                <w:lang w:eastAsia="zh-CN"/>
              </w:rPr>
              <w:t>Read</w:t>
            </w:r>
          </w:p>
        </w:tc>
        <w:tc>
          <w:tcPr>
            <w:tcW w:w="3070" w:type="dxa"/>
            <w:shd w:val="clear" w:color="auto" w:fill="E6E6E6"/>
          </w:tcPr>
          <w:p w14:paraId="6B7124DF" w14:textId="77777777" w:rsidR="00F35B87" w:rsidRPr="00081B1B" w:rsidRDefault="00F35B87" w:rsidP="00B141FB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bCs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bCs/>
                <w:color w:val="auto"/>
                <w:szCs w:val="18"/>
                <w:lang w:eastAsia="zh-CN"/>
              </w:rPr>
              <w:t>Write</w:t>
            </w:r>
          </w:p>
        </w:tc>
      </w:tr>
      <w:tr w:rsidR="00F35B87" w:rsidRPr="00081B1B" w14:paraId="6B461592" w14:textId="77777777" w:rsidTr="3858511E">
        <w:trPr>
          <w:cantSplit/>
          <w:trHeight w:val="245"/>
        </w:trPr>
        <w:tc>
          <w:tcPr>
            <w:tcW w:w="1809" w:type="dxa"/>
          </w:tcPr>
          <w:p w14:paraId="2EBBECCC" w14:textId="16D5E950" w:rsidR="00F35B87" w:rsidRPr="00081B1B" w:rsidRDefault="00F35B87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lang w:eastAsia="en-GB"/>
              </w:rPr>
            </w:pPr>
          </w:p>
        </w:tc>
        <w:tc>
          <w:tcPr>
            <w:tcW w:w="1808" w:type="dxa"/>
          </w:tcPr>
          <w:p w14:paraId="6DA2117D" w14:textId="60339DA7" w:rsidR="00F35B87" w:rsidRPr="00081B1B" w:rsidRDefault="00F35B87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lang w:eastAsia="en-GB"/>
              </w:rPr>
            </w:pPr>
          </w:p>
        </w:tc>
        <w:tc>
          <w:tcPr>
            <w:tcW w:w="1209" w:type="dxa"/>
          </w:tcPr>
          <w:p w14:paraId="1BA1BDF1" w14:textId="630571C9" w:rsidR="00F35B87" w:rsidRPr="00081B1B" w:rsidRDefault="00F35B87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lang w:eastAsia="en-GB"/>
              </w:rPr>
            </w:pPr>
          </w:p>
        </w:tc>
        <w:tc>
          <w:tcPr>
            <w:tcW w:w="1146" w:type="dxa"/>
          </w:tcPr>
          <w:p w14:paraId="674834A3" w14:textId="4B03AF4F" w:rsidR="00F35B87" w:rsidRPr="00081B1B" w:rsidRDefault="00F35B87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lang w:eastAsia="en-GB"/>
              </w:rPr>
            </w:pPr>
          </w:p>
        </w:tc>
        <w:tc>
          <w:tcPr>
            <w:tcW w:w="3070" w:type="dxa"/>
          </w:tcPr>
          <w:p w14:paraId="2BAC6FC9" w14:textId="77777777" w:rsidR="00F35B87" w:rsidRPr="00081B1B" w:rsidRDefault="00EB51E1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szCs w:val="18"/>
                <w:lang w:eastAsia="en-GB"/>
              </w:rPr>
            </w:pPr>
            <w:r w:rsidRPr="00081B1B">
              <w:rPr>
                <w:rFonts w:eastAsia="SimSun"/>
                <w:color w:val="auto"/>
                <w:szCs w:val="18"/>
                <w:lang w:eastAsia="en-GB"/>
              </w:rPr>
              <w:t xml:space="preserve"> </w:t>
            </w:r>
          </w:p>
        </w:tc>
      </w:tr>
      <w:tr w:rsidR="00F35B87" w:rsidRPr="00081B1B" w14:paraId="207CCF61" w14:textId="77777777" w:rsidTr="3858511E">
        <w:trPr>
          <w:cantSplit/>
          <w:trHeight w:val="259"/>
        </w:trPr>
        <w:tc>
          <w:tcPr>
            <w:tcW w:w="1809" w:type="dxa"/>
          </w:tcPr>
          <w:p w14:paraId="156A6281" w14:textId="77777777" w:rsidR="00F35B87" w:rsidRPr="00081B1B" w:rsidRDefault="00EB51E1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szCs w:val="18"/>
                <w:lang w:eastAsia="en-GB"/>
              </w:rPr>
            </w:pPr>
            <w:r w:rsidRPr="00081B1B">
              <w:rPr>
                <w:rFonts w:eastAsia="SimSun"/>
                <w:color w:val="auto"/>
                <w:szCs w:val="18"/>
                <w:lang w:eastAsia="en-GB"/>
              </w:rPr>
              <w:t xml:space="preserve"> </w:t>
            </w:r>
          </w:p>
        </w:tc>
        <w:tc>
          <w:tcPr>
            <w:tcW w:w="1808" w:type="dxa"/>
          </w:tcPr>
          <w:p w14:paraId="20876B09" w14:textId="77777777" w:rsidR="00F35B87" w:rsidRPr="00081B1B" w:rsidRDefault="00EB51E1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szCs w:val="18"/>
                <w:lang w:eastAsia="en-GB"/>
              </w:rPr>
            </w:pPr>
            <w:r w:rsidRPr="00081B1B">
              <w:rPr>
                <w:rFonts w:eastAsia="SimSun"/>
                <w:color w:val="auto"/>
                <w:szCs w:val="18"/>
                <w:lang w:eastAsia="en-GB"/>
              </w:rPr>
              <w:t xml:space="preserve"> </w:t>
            </w:r>
          </w:p>
        </w:tc>
        <w:tc>
          <w:tcPr>
            <w:tcW w:w="1209" w:type="dxa"/>
          </w:tcPr>
          <w:p w14:paraId="10146664" w14:textId="77777777" w:rsidR="00F35B87" w:rsidRPr="00081B1B" w:rsidRDefault="00EB51E1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szCs w:val="18"/>
                <w:lang w:eastAsia="en-GB"/>
              </w:rPr>
            </w:pPr>
            <w:r w:rsidRPr="00081B1B">
              <w:rPr>
                <w:rFonts w:eastAsia="SimSun"/>
                <w:color w:val="auto"/>
                <w:szCs w:val="18"/>
                <w:lang w:eastAsia="en-GB"/>
              </w:rPr>
              <w:t xml:space="preserve"> </w:t>
            </w:r>
          </w:p>
        </w:tc>
        <w:tc>
          <w:tcPr>
            <w:tcW w:w="1146" w:type="dxa"/>
          </w:tcPr>
          <w:p w14:paraId="5B68B9CD" w14:textId="77777777" w:rsidR="00F35B87" w:rsidRPr="00081B1B" w:rsidRDefault="00EB51E1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szCs w:val="18"/>
                <w:lang w:eastAsia="en-GB"/>
              </w:rPr>
            </w:pPr>
            <w:r w:rsidRPr="00081B1B">
              <w:rPr>
                <w:rFonts w:eastAsia="SimSun"/>
                <w:color w:val="auto"/>
                <w:szCs w:val="18"/>
                <w:lang w:eastAsia="en-GB"/>
              </w:rPr>
              <w:t xml:space="preserve"> </w:t>
            </w:r>
          </w:p>
        </w:tc>
        <w:tc>
          <w:tcPr>
            <w:tcW w:w="3070" w:type="dxa"/>
          </w:tcPr>
          <w:p w14:paraId="1B7172F4" w14:textId="77777777" w:rsidR="00F35B87" w:rsidRPr="00081B1B" w:rsidRDefault="00EB51E1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szCs w:val="18"/>
                <w:lang w:eastAsia="en-GB"/>
              </w:rPr>
            </w:pPr>
            <w:r w:rsidRPr="00081B1B">
              <w:rPr>
                <w:rFonts w:eastAsia="SimSun"/>
                <w:color w:val="auto"/>
                <w:szCs w:val="18"/>
                <w:lang w:eastAsia="en-GB"/>
              </w:rPr>
              <w:t xml:space="preserve"> </w:t>
            </w:r>
          </w:p>
        </w:tc>
      </w:tr>
      <w:tr w:rsidR="00F35B87" w:rsidRPr="00081B1B" w14:paraId="05C2A4D3" w14:textId="77777777" w:rsidTr="3858511E">
        <w:trPr>
          <w:cantSplit/>
          <w:trHeight w:val="259"/>
        </w:trPr>
        <w:tc>
          <w:tcPr>
            <w:tcW w:w="1809" w:type="dxa"/>
          </w:tcPr>
          <w:p w14:paraId="325CE300" w14:textId="77777777" w:rsidR="00F35B87" w:rsidRPr="00081B1B" w:rsidRDefault="00EB51E1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szCs w:val="18"/>
                <w:lang w:eastAsia="en-GB"/>
              </w:rPr>
            </w:pPr>
            <w:r w:rsidRPr="00081B1B">
              <w:rPr>
                <w:rFonts w:eastAsia="SimSun"/>
                <w:color w:val="auto"/>
                <w:szCs w:val="18"/>
                <w:lang w:eastAsia="en-GB"/>
              </w:rPr>
              <w:t xml:space="preserve"> </w:t>
            </w:r>
          </w:p>
        </w:tc>
        <w:tc>
          <w:tcPr>
            <w:tcW w:w="1808" w:type="dxa"/>
          </w:tcPr>
          <w:p w14:paraId="25DD3341" w14:textId="77777777" w:rsidR="00F35B87" w:rsidRPr="00081B1B" w:rsidRDefault="00EB51E1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szCs w:val="18"/>
                <w:lang w:eastAsia="en-GB"/>
              </w:rPr>
            </w:pPr>
            <w:r w:rsidRPr="00081B1B">
              <w:rPr>
                <w:rFonts w:eastAsia="SimSun"/>
                <w:color w:val="auto"/>
                <w:szCs w:val="18"/>
                <w:lang w:eastAsia="en-GB"/>
              </w:rPr>
              <w:t xml:space="preserve"> </w:t>
            </w:r>
          </w:p>
        </w:tc>
        <w:tc>
          <w:tcPr>
            <w:tcW w:w="1209" w:type="dxa"/>
          </w:tcPr>
          <w:p w14:paraId="23DD831B" w14:textId="77777777" w:rsidR="00F35B87" w:rsidRPr="00081B1B" w:rsidRDefault="00EB51E1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szCs w:val="18"/>
                <w:lang w:eastAsia="en-GB"/>
              </w:rPr>
            </w:pPr>
            <w:r w:rsidRPr="00081B1B">
              <w:rPr>
                <w:rFonts w:eastAsia="SimSun"/>
                <w:color w:val="auto"/>
                <w:szCs w:val="18"/>
                <w:lang w:eastAsia="en-GB"/>
              </w:rPr>
              <w:t xml:space="preserve"> </w:t>
            </w:r>
          </w:p>
        </w:tc>
        <w:tc>
          <w:tcPr>
            <w:tcW w:w="1146" w:type="dxa"/>
          </w:tcPr>
          <w:p w14:paraId="28CE8CB7" w14:textId="77777777" w:rsidR="00F35B87" w:rsidRPr="00081B1B" w:rsidRDefault="00EB51E1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szCs w:val="18"/>
                <w:lang w:eastAsia="en-GB"/>
              </w:rPr>
            </w:pPr>
            <w:r w:rsidRPr="00081B1B">
              <w:rPr>
                <w:rFonts w:eastAsia="SimSun"/>
                <w:color w:val="auto"/>
                <w:szCs w:val="18"/>
                <w:lang w:eastAsia="en-GB"/>
              </w:rPr>
              <w:t xml:space="preserve"> </w:t>
            </w:r>
          </w:p>
        </w:tc>
        <w:tc>
          <w:tcPr>
            <w:tcW w:w="3070" w:type="dxa"/>
          </w:tcPr>
          <w:p w14:paraId="1895D3B7" w14:textId="77777777" w:rsidR="00F35B87" w:rsidRPr="00081B1B" w:rsidRDefault="00EB51E1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szCs w:val="18"/>
                <w:lang w:eastAsia="en-GB"/>
              </w:rPr>
            </w:pPr>
            <w:r w:rsidRPr="00081B1B">
              <w:rPr>
                <w:rFonts w:eastAsia="SimSun"/>
                <w:color w:val="auto"/>
                <w:szCs w:val="18"/>
                <w:lang w:eastAsia="en-GB"/>
              </w:rPr>
              <w:t xml:space="preserve"> </w:t>
            </w:r>
          </w:p>
        </w:tc>
      </w:tr>
      <w:tr w:rsidR="00F35B87" w:rsidRPr="00081B1B" w14:paraId="5023141B" w14:textId="77777777" w:rsidTr="3858511E">
        <w:trPr>
          <w:cantSplit/>
          <w:trHeight w:val="259"/>
        </w:trPr>
        <w:tc>
          <w:tcPr>
            <w:tcW w:w="1809" w:type="dxa"/>
          </w:tcPr>
          <w:p w14:paraId="1F3B1409" w14:textId="77777777" w:rsidR="00F35B87" w:rsidRPr="00081B1B" w:rsidRDefault="00F35B87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szCs w:val="18"/>
                <w:lang w:eastAsia="en-GB"/>
              </w:rPr>
            </w:pPr>
          </w:p>
        </w:tc>
        <w:tc>
          <w:tcPr>
            <w:tcW w:w="1808" w:type="dxa"/>
          </w:tcPr>
          <w:p w14:paraId="562C75D1" w14:textId="77777777" w:rsidR="00F35B87" w:rsidRPr="00081B1B" w:rsidRDefault="00F35B87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szCs w:val="18"/>
                <w:lang w:eastAsia="en-GB"/>
              </w:rPr>
            </w:pPr>
          </w:p>
        </w:tc>
        <w:tc>
          <w:tcPr>
            <w:tcW w:w="1209" w:type="dxa"/>
          </w:tcPr>
          <w:p w14:paraId="664355AD" w14:textId="77777777" w:rsidR="00F35B87" w:rsidRPr="00081B1B" w:rsidRDefault="00F35B87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szCs w:val="18"/>
                <w:lang w:eastAsia="en-GB"/>
              </w:rPr>
            </w:pPr>
          </w:p>
        </w:tc>
        <w:tc>
          <w:tcPr>
            <w:tcW w:w="1146" w:type="dxa"/>
          </w:tcPr>
          <w:p w14:paraId="1A965116" w14:textId="77777777" w:rsidR="00F35B87" w:rsidRPr="00081B1B" w:rsidRDefault="00F35B87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szCs w:val="18"/>
                <w:lang w:eastAsia="en-GB"/>
              </w:rPr>
            </w:pPr>
          </w:p>
        </w:tc>
        <w:tc>
          <w:tcPr>
            <w:tcW w:w="3070" w:type="dxa"/>
          </w:tcPr>
          <w:p w14:paraId="7DF4E37C" w14:textId="77777777" w:rsidR="00F35B87" w:rsidRPr="00081B1B" w:rsidRDefault="00F35B87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szCs w:val="18"/>
                <w:lang w:eastAsia="en-GB"/>
              </w:rPr>
            </w:pPr>
          </w:p>
        </w:tc>
      </w:tr>
    </w:tbl>
    <w:p w14:paraId="44FB30F8" w14:textId="77777777" w:rsidR="00E64CA7" w:rsidRDefault="00E64CA7" w:rsidP="007D4D06">
      <w:pPr>
        <w:spacing w:after="0" w:line="240" w:lineRule="auto"/>
        <w:rPr>
          <w:sz w:val="24"/>
          <w:szCs w:val="36"/>
        </w:rPr>
      </w:pPr>
    </w:p>
    <w:p w14:paraId="1DA6542E" w14:textId="77777777" w:rsidR="007D4D06" w:rsidRPr="00081B1B" w:rsidRDefault="007D4D06" w:rsidP="007D4D06">
      <w:pPr>
        <w:spacing w:after="0" w:line="240" w:lineRule="auto"/>
        <w:rPr>
          <w:sz w:val="24"/>
          <w:szCs w:val="36"/>
        </w:rPr>
      </w:pPr>
    </w:p>
    <w:tbl>
      <w:tblPr>
        <w:tblW w:w="7926" w:type="dxa"/>
        <w:tblLook w:val="01E0" w:firstRow="1" w:lastRow="1" w:firstColumn="1" w:lastColumn="1" w:noHBand="0" w:noVBand="0"/>
      </w:tblPr>
      <w:tblGrid>
        <w:gridCol w:w="2130"/>
        <w:gridCol w:w="5796"/>
      </w:tblGrid>
      <w:tr w:rsidR="00F35B87" w:rsidRPr="00081B1B" w14:paraId="46CC3F8A" w14:textId="77777777" w:rsidTr="3858511E">
        <w:tc>
          <w:tcPr>
            <w:tcW w:w="2130" w:type="dxa"/>
          </w:tcPr>
          <w:p w14:paraId="4BC30718" w14:textId="77777777" w:rsidR="00F35B87" w:rsidRPr="00081B1B" w:rsidRDefault="00F35B87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REFEREE DETAILS</w:t>
            </w:r>
          </w:p>
        </w:tc>
        <w:tc>
          <w:tcPr>
            <w:tcW w:w="5796" w:type="dxa"/>
            <w:shd w:val="clear" w:color="auto" w:fill="CCCCCC"/>
          </w:tcPr>
          <w:p w14:paraId="3041E394" w14:textId="77777777" w:rsidR="00F35B87" w:rsidRPr="00081B1B" w:rsidRDefault="00F35B87" w:rsidP="00B141FB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</w:p>
        </w:tc>
      </w:tr>
    </w:tbl>
    <w:p w14:paraId="722B00AE" w14:textId="77777777" w:rsidR="00F35B87" w:rsidRPr="00081B1B" w:rsidRDefault="00F35B87" w:rsidP="00B141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auto"/>
          <w:sz w:val="10"/>
          <w:szCs w:val="10"/>
          <w:lang w:eastAsia="zh-CN"/>
        </w:rPr>
      </w:pPr>
    </w:p>
    <w:p w14:paraId="00EA6CE1" w14:textId="77777777" w:rsidR="00F35B87" w:rsidRPr="00081B1B" w:rsidRDefault="00F35B87" w:rsidP="00B141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b/>
          <w:color w:val="auto"/>
          <w:szCs w:val="18"/>
          <w:lang w:eastAsia="zh-CN"/>
        </w:rPr>
      </w:pPr>
      <w:r w:rsidRPr="00081B1B">
        <w:rPr>
          <w:rFonts w:eastAsia="SimSun"/>
          <w:b/>
          <w:color w:val="auto"/>
          <w:szCs w:val="18"/>
          <w:lang w:eastAsia="zh-CN"/>
        </w:rPr>
        <w:t>Referee 1</w:t>
      </w:r>
    </w:p>
    <w:tbl>
      <w:tblPr>
        <w:tblpPr w:leftFromText="180" w:rightFromText="180" w:vertAnchor="text" w:tblpY="1"/>
        <w:tblOverlap w:val="never"/>
        <w:tblW w:w="55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006"/>
        <w:gridCol w:w="3149"/>
        <w:gridCol w:w="1925"/>
      </w:tblGrid>
      <w:tr w:rsidR="00F35B87" w:rsidRPr="00081B1B" w14:paraId="3E38B9AB" w14:textId="77777777" w:rsidTr="3858511E">
        <w:trPr>
          <w:cantSplit/>
        </w:trPr>
        <w:tc>
          <w:tcPr>
            <w:tcW w:w="962" w:type="pct"/>
            <w:shd w:val="clear" w:color="auto" w:fill="E6E6E6"/>
          </w:tcPr>
          <w:p w14:paraId="59AD10AE" w14:textId="77777777" w:rsidR="00F35B87" w:rsidRPr="00081B1B" w:rsidRDefault="00F35B87" w:rsidP="00B141FB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Title</w:t>
            </w:r>
          </w:p>
        </w:tc>
        <w:tc>
          <w:tcPr>
            <w:tcW w:w="1144" w:type="pct"/>
            <w:shd w:val="clear" w:color="auto" w:fill="E6E6E6"/>
          </w:tcPr>
          <w:p w14:paraId="0D909AED" w14:textId="77777777" w:rsidR="00F35B87" w:rsidRPr="00081B1B" w:rsidRDefault="00F35B87" w:rsidP="00B141FB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Name</w:t>
            </w:r>
          </w:p>
        </w:tc>
        <w:tc>
          <w:tcPr>
            <w:tcW w:w="1796" w:type="pct"/>
            <w:shd w:val="clear" w:color="auto" w:fill="E6E6E6"/>
          </w:tcPr>
          <w:p w14:paraId="73FAC522" w14:textId="77777777" w:rsidR="00F35B87" w:rsidRPr="00081B1B" w:rsidRDefault="00F35B87" w:rsidP="00B141FB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Job Title</w:t>
            </w:r>
          </w:p>
        </w:tc>
        <w:tc>
          <w:tcPr>
            <w:tcW w:w="1098" w:type="pct"/>
            <w:shd w:val="clear" w:color="auto" w:fill="E6E6E6"/>
          </w:tcPr>
          <w:p w14:paraId="420CF293" w14:textId="77777777" w:rsidR="00F35B87" w:rsidRPr="00081B1B" w:rsidRDefault="00F35B87" w:rsidP="00B141FB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Organization</w:t>
            </w:r>
          </w:p>
        </w:tc>
      </w:tr>
      <w:tr w:rsidR="00F35B87" w:rsidRPr="00081B1B" w14:paraId="42DA7E15" w14:textId="77777777" w:rsidTr="3858511E">
        <w:trPr>
          <w:cantSplit/>
        </w:trPr>
        <w:tc>
          <w:tcPr>
            <w:tcW w:w="962" w:type="pct"/>
            <w:tcBorders>
              <w:bottom w:val="single" w:sz="4" w:space="0" w:color="auto"/>
            </w:tcBorders>
          </w:tcPr>
          <w:p w14:paraId="1268EFFB" w14:textId="2FAC154A" w:rsidR="00F35B87" w:rsidRPr="00081B1B" w:rsidRDefault="00F35B87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lang w:eastAsia="en-GB"/>
              </w:rPr>
            </w:pP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4A706C38" w14:textId="57E9E078" w:rsidR="00F35B87" w:rsidRPr="00081B1B" w:rsidRDefault="00F35B87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lang w:eastAsia="en-GB"/>
              </w:rPr>
            </w:pPr>
          </w:p>
        </w:tc>
        <w:tc>
          <w:tcPr>
            <w:tcW w:w="1796" w:type="pct"/>
            <w:tcBorders>
              <w:bottom w:val="single" w:sz="4" w:space="0" w:color="auto"/>
            </w:tcBorders>
          </w:tcPr>
          <w:p w14:paraId="32B1DC1C" w14:textId="1BD9ED57" w:rsidR="00F35B87" w:rsidRPr="00081B1B" w:rsidRDefault="00F35B87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lang w:eastAsia="en-GB"/>
              </w:rPr>
            </w:pPr>
          </w:p>
        </w:tc>
        <w:tc>
          <w:tcPr>
            <w:tcW w:w="1098" w:type="pct"/>
            <w:tcBorders>
              <w:bottom w:val="single" w:sz="4" w:space="0" w:color="auto"/>
            </w:tcBorders>
          </w:tcPr>
          <w:p w14:paraId="530DCC3C" w14:textId="221E5416" w:rsidR="00F35B87" w:rsidRPr="00081B1B" w:rsidRDefault="00F35B87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lang w:eastAsia="en-GB"/>
              </w:rPr>
            </w:pPr>
          </w:p>
        </w:tc>
      </w:tr>
      <w:tr w:rsidR="00F35B87" w:rsidRPr="00081B1B" w14:paraId="3F3E0405" w14:textId="77777777" w:rsidTr="3858511E">
        <w:trPr>
          <w:cantSplit/>
        </w:trPr>
        <w:tc>
          <w:tcPr>
            <w:tcW w:w="962" w:type="pct"/>
            <w:shd w:val="clear" w:color="auto" w:fill="E6E6E6"/>
          </w:tcPr>
          <w:p w14:paraId="7FFE454A" w14:textId="77777777" w:rsidR="00F35B87" w:rsidRPr="00081B1B" w:rsidRDefault="00F35B87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Work Address</w:t>
            </w:r>
          </w:p>
        </w:tc>
        <w:tc>
          <w:tcPr>
            <w:tcW w:w="1144" w:type="pct"/>
            <w:shd w:val="clear" w:color="auto" w:fill="E6E6E6"/>
          </w:tcPr>
          <w:p w14:paraId="3A764D4C" w14:textId="77777777" w:rsidR="00F35B87" w:rsidRPr="00081B1B" w:rsidRDefault="00F35B87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Work Phone</w:t>
            </w:r>
          </w:p>
        </w:tc>
        <w:tc>
          <w:tcPr>
            <w:tcW w:w="1796" w:type="pct"/>
            <w:shd w:val="clear" w:color="auto" w:fill="E6E6E6"/>
          </w:tcPr>
          <w:p w14:paraId="5A67876E" w14:textId="77777777" w:rsidR="00F35B87" w:rsidRPr="00081B1B" w:rsidRDefault="00F35B87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E-mail</w:t>
            </w:r>
          </w:p>
        </w:tc>
        <w:tc>
          <w:tcPr>
            <w:tcW w:w="1098" w:type="pct"/>
            <w:shd w:val="clear" w:color="auto" w:fill="E6E6E6"/>
          </w:tcPr>
          <w:p w14:paraId="52A688CA" w14:textId="77777777" w:rsidR="00F35B87" w:rsidRPr="00081B1B" w:rsidRDefault="00F35B87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Relationship to you</w:t>
            </w:r>
          </w:p>
        </w:tc>
      </w:tr>
      <w:tr w:rsidR="00F35B87" w:rsidRPr="00081B1B" w14:paraId="3D6D81A2" w14:textId="77777777" w:rsidTr="3858511E">
        <w:trPr>
          <w:cantSplit/>
        </w:trPr>
        <w:tc>
          <w:tcPr>
            <w:tcW w:w="962" w:type="pct"/>
          </w:tcPr>
          <w:p w14:paraId="42C6D796" w14:textId="77777777" w:rsidR="00F35B87" w:rsidRPr="00081B1B" w:rsidRDefault="00F35B87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szCs w:val="18"/>
                <w:lang w:eastAsia="en-GB"/>
              </w:rPr>
            </w:pPr>
          </w:p>
        </w:tc>
        <w:tc>
          <w:tcPr>
            <w:tcW w:w="1144" w:type="pct"/>
          </w:tcPr>
          <w:p w14:paraId="7FDE0BDC" w14:textId="47BB869E" w:rsidR="00F35B87" w:rsidRPr="00081B1B" w:rsidRDefault="00F35B87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lang w:eastAsia="en-GB"/>
              </w:rPr>
            </w:pPr>
          </w:p>
        </w:tc>
        <w:tc>
          <w:tcPr>
            <w:tcW w:w="1796" w:type="pct"/>
          </w:tcPr>
          <w:p w14:paraId="2AECA785" w14:textId="07031209" w:rsidR="00F35B87" w:rsidRPr="00081B1B" w:rsidRDefault="00F35B87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lang w:eastAsia="en-GB"/>
              </w:rPr>
            </w:pPr>
          </w:p>
        </w:tc>
        <w:tc>
          <w:tcPr>
            <w:tcW w:w="1098" w:type="pct"/>
          </w:tcPr>
          <w:p w14:paraId="476A04F2" w14:textId="18200519" w:rsidR="00F35B87" w:rsidRPr="00081B1B" w:rsidRDefault="00F35B87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lang w:eastAsia="en-GB"/>
              </w:rPr>
            </w:pPr>
          </w:p>
        </w:tc>
      </w:tr>
    </w:tbl>
    <w:p w14:paraId="6E1831B3" w14:textId="77777777" w:rsidR="007D4D06" w:rsidRPr="00081B1B" w:rsidRDefault="007D4D06" w:rsidP="007D4D06">
      <w:pPr>
        <w:spacing w:after="0" w:line="240" w:lineRule="auto"/>
      </w:pPr>
    </w:p>
    <w:tbl>
      <w:tblPr>
        <w:tblW w:w="55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9"/>
        <w:gridCol w:w="6039"/>
      </w:tblGrid>
      <w:tr w:rsidR="00F35B87" w:rsidRPr="00081B1B" w14:paraId="5F37AEBA" w14:textId="77777777" w:rsidTr="3858511E">
        <w:trPr>
          <w:cantSplit/>
          <w:trHeight w:val="432"/>
        </w:trPr>
        <w:tc>
          <w:tcPr>
            <w:tcW w:w="1556" w:type="pct"/>
            <w:shd w:val="clear" w:color="auto" w:fill="E6E6E6"/>
          </w:tcPr>
          <w:p w14:paraId="1818C886" w14:textId="77777777" w:rsidR="00F35B87" w:rsidRPr="00081B1B" w:rsidRDefault="00F35B87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When referee can be contacted</w:t>
            </w:r>
          </w:p>
        </w:tc>
        <w:tc>
          <w:tcPr>
            <w:tcW w:w="3444" w:type="pct"/>
          </w:tcPr>
          <w:p w14:paraId="57F4A7EB" w14:textId="3E8EF177" w:rsidR="00F35B87" w:rsidRPr="00081B1B" w:rsidRDefault="00EB51E1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lang w:eastAsia="en-GB"/>
              </w:rPr>
            </w:pPr>
            <w:r w:rsidRPr="3858511E">
              <w:rPr>
                <w:rFonts w:eastAsia="SimSun"/>
                <w:color w:val="auto"/>
                <w:lang w:eastAsia="en-GB"/>
              </w:rPr>
              <w:t xml:space="preserve"> </w:t>
            </w:r>
          </w:p>
        </w:tc>
      </w:tr>
    </w:tbl>
    <w:p w14:paraId="54E11D2A" w14:textId="77777777" w:rsidR="007D4D06" w:rsidRPr="00081B1B" w:rsidRDefault="007D4D06" w:rsidP="00B141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b/>
          <w:color w:val="auto"/>
          <w:szCs w:val="18"/>
          <w:lang w:eastAsia="zh-CN"/>
        </w:rPr>
      </w:pPr>
    </w:p>
    <w:p w14:paraId="0E814E65" w14:textId="77777777" w:rsidR="00F35B87" w:rsidRPr="00081B1B" w:rsidRDefault="00F35B87" w:rsidP="00B141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b/>
          <w:color w:val="auto"/>
          <w:szCs w:val="18"/>
          <w:lang w:eastAsia="zh-CN"/>
        </w:rPr>
      </w:pPr>
      <w:r w:rsidRPr="00081B1B">
        <w:rPr>
          <w:rFonts w:eastAsia="SimSun"/>
          <w:b/>
          <w:color w:val="auto"/>
          <w:szCs w:val="18"/>
          <w:lang w:eastAsia="zh-CN"/>
        </w:rPr>
        <w:t>Referee 2</w:t>
      </w:r>
    </w:p>
    <w:tbl>
      <w:tblPr>
        <w:tblpPr w:leftFromText="180" w:rightFromText="180" w:vertAnchor="text" w:tblpY="1"/>
        <w:tblOverlap w:val="never"/>
        <w:tblW w:w="55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273"/>
        <w:gridCol w:w="2622"/>
        <w:gridCol w:w="2188"/>
      </w:tblGrid>
      <w:tr w:rsidR="00F35B87" w:rsidRPr="00081B1B" w14:paraId="34F0E4E1" w14:textId="77777777" w:rsidTr="3858511E">
        <w:trPr>
          <w:cantSplit/>
        </w:trPr>
        <w:tc>
          <w:tcPr>
            <w:tcW w:w="961" w:type="pct"/>
            <w:shd w:val="clear" w:color="auto" w:fill="E6E6E6"/>
          </w:tcPr>
          <w:p w14:paraId="3B6F3ACC" w14:textId="77777777" w:rsidR="00F35B87" w:rsidRPr="00081B1B" w:rsidRDefault="00F35B87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Title</w:t>
            </w:r>
          </w:p>
        </w:tc>
        <w:tc>
          <w:tcPr>
            <w:tcW w:w="1296" w:type="pct"/>
            <w:shd w:val="clear" w:color="auto" w:fill="E6E6E6"/>
          </w:tcPr>
          <w:p w14:paraId="76CAFD79" w14:textId="77777777" w:rsidR="00F35B87" w:rsidRPr="00081B1B" w:rsidRDefault="00F35B87" w:rsidP="00B141FB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Name</w:t>
            </w:r>
          </w:p>
        </w:tc>
        <w:tc>
          <w:tcPr>
            <w:tcW w:w="1495" w:type="pct"/>
            <w:shd w:val="clear" w:color="auto" w:fill="E6E6E6"/>
          </w:tcPr>
          <w:p w14:paraId="540F166E" w14:textId="77777777" w:rsidR="00F35B87" w:rsidRPr="00081B1B" w:rsidRDefault="00F35B87" w:rsidP="00B141FB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Job Title</w:t>
            </w:r>
          </w:p>
        </w:tc>
        <w:tc>
          <w:tcPr>
            <w:tcW w:w="1248" w:type="pct"/>
            <w:shd w:val="clear" w:color="auto" w:fill="E6E6E6"/>
          </w:tcPr>
          <w:p w14:paraId="06712E6B" w14:textId="77777777" w:rsidR="00F35B87" w:rsidRPr="00081B1B" w:rsidRDefault="00F35B87" w:rsidP="00B141FB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Organization</w:t>
            </w:r>
          </w:p>
        </w:tc>
      </w:tr>
      <w:tr w:rsidR="00F35B87" w:rsidRPr="00081B1B" w14:paraId="4BC1282F" w14:textId="77777777" w:rsidTr="3858511E">
        <w:trPr>
          <w:cantSplit/>
        </w:trPr>
        <w:tc>
          <w:tcPr>
            <w:tcW w:w="961" w:type="pct"/>
            <w:tcBorders>
              <w:bottom w:val="single" w:sz="4" w:space="0" w:color="auto"/>
            </w:tcBorders>
          </w:tcPr>
          <w:p w14:paraId="56E3C1B9" w14:textId="775D9CFD" w:rsidR="00F35B87" w:rsidRPr="00081B1B" w:rsidRDefault="00F35B87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lang w:eastAsia="en-GB"/>
              </w:rPr>
            </w:pPr>
          </w:p>
        </w:tc>
        <w:tc>
          <w:tcPr>
            <w:tcW w:w="1296" w:type="pct"/>
            <w:tcBorders>
              <w:bottom w:val="single" w:sz="4" w:space="0" w:color="auto"/>
            </w:tcBorders>
          </w:tcPr>
          <w:p w14:paraId="25267D6C" w14:textId="7B0EDD03" w:rsidR="00F35B87" w:rsidRPr="00081B1B" w:rsidRDefault="00F35B87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lang w:eastAsia="en-GB"/>
              </w:rPr>
            </w:pPr>
          </w:p>
        </w:tc>
        <w:tc>
          <w:tcPr>
            <w:tcW w:w="1495" w:type="pct"/>
            <w:tcBorders>
              <w:bottom w:val="single" w:sz="4" w:space="0" w:color="auto"/>
            </w:tcBorders>
          </w:tcPr>
          <w:p w14:paraId="48CCEDCE" w14:textId="42AC3438" w:rsidR="00F35B87" w:rsidRPr="00081B1B" w:rsidRDefault="00F35B87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lang w:eastAsia="en-GB"/>
              </w:rPr>
            </w:pPr>
          </w:p>
        </w:tc>
        <w:tc>
          <w:tcPr>
            <w:tcW w:w="1248" w:type="pct"/>
            <w:tcBorders>
              <w:bottom w:val="single" w:sz="4" w:space="0" w:color="auto"/>
            </w:tcBorders>
          </w:tcPr>
          <w:p w14:paraId="50E0CB73" w14:textId="68CE53A8" w:rsidR="00F35B87" w:rsidRPr="00081B1B" w:rsidRDefault="00F35B87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lang w:eastAsia="en-GB"/>
              </w:rPr>
            </w:pPr>
          </w:p>
        </w:tc>
      </w:tr>
      <w:tr w:rsidR="00F35B87" w:rsidRPr="00081B1B" w14:paraId="2089BAE6" w14:textId="77777777" w:rsidTr="3858511E">
        <w:trPr>
          <w:cantSplit/>
        </w:trPr>
        <w:tc>
          <w:tcPr>
            <w:tcW w:w="961" w:type="pct"/>
            <w:shd w:val="clear" w:color="auto" w:fill="E6E6E6"/>
          </w:tcPr>
          <w:p w14:paraId="14531994" w14:textId="77777777" w:rsidR="00F35B87" w:rsidRPr="00081B1B" w:rsidRDefault="00F35B87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Work Address</w:t>
            </w:r>
          </w:p>
        </w:tc>
        <w:tc>
          <w:tcPr>
            <w:tcW w:w="1296" w:type="pct"/>
            <w:shd w:val="clear" w:color="auto" w:fill="E6E6E6"/>
          </w:tcPr>
          <w:p w14:paraId="3C048E88" w14:textId="77777777" w:rsidR="00F35B87" w:rsidRPr="00081B1B" w:rsidRDefault="00F35B87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Work Phone</w:t>
            </w:r>
          </w:p>
        </w:tc>
        <w:tc>
          <w:tcPr>
            <w:tcW w:w="1495" w:type="pct"/>
            <w:shd w:val="clear" w:color="auto" w:fill="E6E6E6"/>
          </w:tcPr>
          <w:p w14:paraId="081BA7F6" w14:textId="77777777" w:rsidR="00F35B87" w:rsidRPr="00081B1B" w:rsidRDefault="00F35B87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E-mail</w:t>
            </w:r>
          </w:p>
        </w:tc>
        <w:tc>
          <w:tcPr>
            <w:tcW w:w="1248" w:type="pct"/>
            <w:shd w:val="clear" w:color="auto" w:fill="E6E6E6"/>
          </w:tcPr>
          <w:p w14:paraId="42A7F1D5" w14:textId="77777777" w:rsidR="00F35B87" w:rsidRPr="00081B1B" w:rsidRDefault="00F35B87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Relationship to you</w:t>
            </w:r>
          </w:p>
        </w:tc>
      </w:tr>
      <w:tr w:rsidR="00F35B87" w:rsidRPr="00081B1B" w14:paraId="4E174F22" w14:textId="77777777" w:rsidTr="3858511E">
        <w:trPr>
          <w:cantSplit/>
        </w:trPr>
        <w:tc>
          <w:tcPr>
            <w:tcW w:w="961" w:type="pct"/>
          </w:tcPr>
          <w:p w14:paraId="6C1031F9" w14:textId="77777777" w:rsidR="00F35B87" w:rsidRPr="00081B1B" w:rsidRDefault="00EB51E1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szCs w:val="18"/>
                <w:lang w:eastAsia="en-GB"/>
              </w:rPr>
            </w:pPr>
            <w:r w:rsidRPr="00081B1B">
              <w:rPr>
                <w:rFonts w:eastAsia="SimSun"/>
                <w:color w:val="auto"/>
                <w:szCs w:val="18"/>
                <w:lang w:eastAsia="en-GB"/>
              </w:rPr>
              <w:t xml:space="preserve"> </w:t>
            </w:r>
          </w:p>
        </w:tc>
        <w:tc>
          <w:tcPr>
            <w:tcW w:w="1296" w:type="pct"/>
          </w:tcPr>
          <w:p w14:paraId="4CE745D7" w14:textId="77777777" w:rsidR="00F35B87" w:rsidRPr="00081B1B" w:rsidRDefault="00EB51E1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szCs w:val="18"/>
                <w:lang w:eastAsia="en-GB"/>
              </w:rPr>
            </w:pPr>
            <w:r w:rsidRPr="00081B1B">
              <w:rPr>
                <w:rFonts w:eastAsia="SimSun"/>
                <w:color w:val="auto"/>
                <w:szCs w:val="18"/>
                <w:lang w:eastAsia="en-GB"/>
              </w:rPr>
              <w:t xml:space="preserve"> </w:t>
            </w:r>
          </w:p>
        </w:tc>
        <w:tc>
          <w:tcPr>
            <w:tcW w:w="1495" w:type="pct"/>
          </w:tcPr>
          <w:p w14:paraId="4D83EB1E" w14:textId="583B44E3" w:rsidR="00F35B87" w:rsidRPr="00081B1B" w:rsidRDefault="00F35B87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lang w:eastAsia="en-GB"/>
              </w:rPr>
            </w:pPr>
          </w:p>
        </w:tc>
        <w:tc>
          <w:tcPr>
            <w:tcW w:w="1248" w:type="pct"/>
          </w:tcPr>
          <w:p w14:paraId="0FF727C3" w14:textId="7FDF1A57" w:rsidR="00F35B87" w:rsidRPr="00081B1B" w:rsidRDefault="00F35B87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lang w:eastAsia="en-GB"/>
              </w:rPr>
            </w:pPr>
          </w:p>
        </w:tc>
      </w:tr>
    </w:tbl>
    <w:p w14:paraId="31126E5D" w14:textId="77777777" w:rsidR="00F35B87" w:rsidRPr="00081B1B" w:rsidRDefault="00F35B87" w:rsidP="00B141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auto"/>
          <w:szCs w:val="18"/>
          <w:lang w:eastAsia="zh-CN"/>
        </w:rPr>
      </w:pPr>
    </w:p>
    <w:tbl>
      <w:tblPr>
        <w:tblW w:w="55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8"/>
        <w:gridCol w:w="5950"/>
      </w:tblGrid>
      <w:tr w:rsidR="00F35B87" w:rsidRPr="00081B1B" w14:paraId="0E3F4789" w14:textId="77777777" w:rsidTr="3858511E">
        <w:trPr>
          <w:cantSplit/>
          <w:trHeight w:val="432"/>
        </w:trPr>
        <w:tc>
          <w:tcPr>
            <w:tcW w:w="1607" w:type="pct"/>
            <w:shd w:val="clear" w:color="auto" w:fill="E6E6E6"/>
          </w:tcPr>
          <w:p w14:paraId="5F1A21B0" w14:textId="77777777" w:rsidR="00F35B87" w:rsidRPr="00081B1B" w:rsidRDefault="00F35B87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When referee can be contacted</w:t>
            </w:r>
          </w:p>
        </w:tc>
        <w:tc>
          <w:tcPr>
            <w:tcW w:w="3393" w:type="pct"/>
          </w:tcPr>
          <w:p w14:paraId="1A0DFFF7" w14:textId="7C9EB5C1" w:rsidR="00F35B87" w:rsidRPr="00081B1B" w:rsidRDefault="00F35B87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lang w:eastAsia="en-GB"/>
              </w:rPr>
            </w:pPr>
          </w:p>
        </w:tc>
      </w:tr>
    </w:tbl>
    <w:p w14:paraId="2DE403A5" w14:textId="77777777" w:rsidR="00370B2A" w:rsidRPr="00081B1B" w:rsidRDefault="00370B2A" w:rsidP="00B141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auto"/>
          <w:szCs w:val="18"/>
          <w:lang w:eastAsia="zh-CN"/>
        </w:rPr>
      </w:pPr>
    </w:p>
    <w:p w14:paraId="0B212587" w14:textId="77777777" w:rsidR="00370B2A" w:rsidRPr="00081B1B" w:rsidRDefault="00370B2A" w:rsidP="00B141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b/>
          <w:color w:val="auto"/>
          <w:szCs w:val="18"/>
          <w:lang w:eastAsia="zh-CN"/>
        </w:rPr>
      </w:pPr>
      <w:r w:rsidRPr="00081B1B">
        <w:rPr>
          <w:rFonts w:eastAsia="SimSun"/>
          <w:b/>
          <w:color w:val="auto"/>
          <w:szCs w:val="18"/>
          <w:lang w:eastAsia="zh-CN"/>
        </w:rPr>
        <w:t>Referee 3</w:t>
      </w:r>
    </w:p>
    <w:tbl>
      <w:tblPr>
        <w:tblpPr w:leftFromText="180" w:rightFromText="180" w:vertAnchor="text" w:tblpY="1"/>
        <w:tblOverlap w:val="never"/>
        <w:tblW w:w="55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273"/>
        <w:gridCol w:w="2622"/>
        <w:gridCol w:w="2188"/>
      </w:tblGrid>
      <w:tr w:rsidR="00370B2A" w:rsidRPr="00081B1B" w14:paraId="478AAA22" w14:textId="77777777" w:rsidTr="3858511E">
        <w:trPr>
          <w:cantSplit/>
        </w:trPr>
        <w:tc>
          <w:tcPr>
            <w:tcW w:w="961" w:type="pct"/>
            <w:shd w:val="clear" w:color="auto" w:fill="E6E6E6"/>
          </w:tcPr>
          <w:p w14:paraId="4938E95B" w14:textId="77777777" w:rsidR="00370B2A" w:rsidRPr="00081B1B" w:rsidRDefault="00370B2A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Title</w:t>
            </w:r>
          </w:p>
        </w:tc>
        <w:tc>
          <w:tcPr>
            <w:tcW w:w="1296" w:type="pct"/>
            <w:shd w:val="clear" w:color="auto" w:fill="E6E6E6"/>
          </w:tcPr>
          <w:p w14:paraId="5D4478A0" w14:textId="77777777" w:rsidR="00370B2A" w:rsidRPr="00081B1B" w:rsidRDefault="00370B2A" w:rsidP="00B141FB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Name</w:t>
            </w:r>
          </w:p>
        </w:tc>
        <w:tc>
          <w:tcPr>
            <w:tcW w:w="1495" w:type="pct"/>
            <w:shd w:val="clear" w:color="auto" w:fill="E6E6E6"/>
          </w:tcPr>
          <w:p w14:paraId="0C2088CF" w14:textId="77777777" w:rsidR="00370B2A" w:rsidRPr="00081B1B" w:rsidRDefault="00370B2A" w:rsidP="00B141FB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Job Title</w:t>
            </w:r>
          </w:p>
        </w:tc>
        <w:tc>
          <w:tcPr>
            <w:tcW w:w="1248" w:type="pct"/>
            <w:shd w:val="clear" w:color="auto" w:fill="E6E6E6"/>
          </w:tcPr>
          <w:p w14:paraId="225E0D33" w14:textId="77777777" w:rsidR="00370B2A" w:rsidRPr="00081B1B" w:rsidRDefault="00370B2A" w:rsidP="00B141FB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Organization</w:t>
            </w:r>
          </w:p>
        </w:tc>
      </w:tr>
      <w:tr w:rsidR="00370B2A" w:rsidRPr="00081B1B" w14:paraId="49B5C1BE" w14:textId="77777777" w:rsidTr="3858511E">
        <w:trPr>
          <w:cantSplit/>
        </w:trPr>
        <w:tc>
          <w:tcPr>
            <w:tcW w:w="961" w:type="pct"/>
            <w:tcBorders>
              <w:bottom w:val="single" w:sz="4" w:space="0" w:color="auto"/>
            </w:tcBorders>
          </w:tcPr>
          <w:p w14:paraId="457560A3" w14:textId="50536AEE" w:rsidR="00370B2A" w:rsidRPr="00081B1B" w:rsidRDefault="00370B2A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lang w:eastAsia="en-GB"/>
              </w:rPr>
            </w:pPr>
          </w:p>
        </w:tc>
        <w:tc>
          <w:tcPr>
            <w:tcW w:w="1296" w:type="pct"/>
            <w:tcBorders>
              <w:bottom w:val="single" w:sz="4" w:space="0" w:color="auto"/>
            </w:tcBorders>
          </w:tcPr>
          <w:p w14:paraId="14B12831" w14:textId="25F7798A" w:rsidR="00370B2A" w:rsidRPr="00081B1B" w:rsidRDefault="00370B2A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lang w:eastAsia="en-GB"/>
              </w:rPr>
            </w:pPr>
          </w:p>
        </w:tc>
        <w:tc>
          <w:tcPr>
            <w:tcW w:w="1495" w:type="pct"/>
            <w:tcBorders>
              <w:bottom w:val="single" w:sz="4" w:space="0" w:color="auto"/>
            </w:tcBorders>
          </w:tcPr>
          <w:p w14:paraId="7E3F137E" w14:textId="5E7CB4A2" w:rsidR="00370B2A" w:rsidRPr="00081B1B" w:rsidRDefault="00370B2A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lang w:eastAsia="en-GB"/>
              </w:rPr>
            </w:pPr>
          </w:p>
        </w:tc>
        <w:tc>
          <w:tcPr>
            <w:tcW w:w="1248" w:type="pct"/>
            <w:tcBorders>
              <w:bottom w:val="single" w:sz="4" w:space="0" w:color="auto"/>
            </w:tcBorders>
          </w:tcPr>
          <w:p w14:paraId="180E99ED" w14:textId="13F9994E" w:rsidR="00370B2A" w:rsidRPr="00081B1B" w:rsidRDefault="00370B2A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lang w:eastAsia="en-GB"/>
              </w:rPr>
            </w:pPr>
          </w:p>
        </w:tc>
      </w:tr>
      <w:tr w:rsidR="00370B2A" w:rsidRPr="00081B1B" w14:paraId="19CF2EED" w14:textId="77777777" w:rsidTr="3858511E">
        <w:trPr>
          <w:cantSplit/>
        </w:trPr>
        <w:tc>
          <w:tcPr>
            <w:tcW w:w="961" w:type="pct"/>
            <w:shd w:val="clear" w:color="auto" w:fill="E6E6E6"/>
          </w:tcPr>
          <w:p w14:paraId="418C5C2E" w14:textId="77777777" w:rsidR="00370B2A" w:rsidRPr="00081B1B" w:rsidRDefault="00370B2A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Work Address</w:t>
            </w:r>
          </w:p>
        </w:tc>
        <w:tc>
          <w:tcPr>
            <w:tcW w:w="1296" w:type="pct"/>
            <w:shd w:val="clear" w:color="auto" w:fill="E6E6E6"/>
          </w:tcPr>
          <w:p w14:paraId="24449225" w14:textId="77777777" w:rsidR="00370B2A" w:rsidRPr="00081B1B" w:rsidRDefault="00370B2A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Work Phone</w:t>
            </w:r>
          </w:p>
        </w:tc>
        <w:tc>
          <w:tcPr>
            <w:tcW w:w="1495" w:type="pct"/>
            <w:shd w:val="clear" w:color="auto" w:fill="E6E6E6"/>
          </w:tcPr>
          <w:p w14:paraId="2BDD5CFB" w14:textId="77777777" w:rsidR="00370B2A" w:rsidRPr="00081B1B" w:rsidRDefault="00370B2A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E-mail</w:t>
            </w:r>
          </w:p>
        </w:tc>
        <w:tc>
          <w:tcPr>
            <w:tcW w:w="1248" w:type="pct"/>
            <w:shd w:val="clear" w:color="auto" w:fill="E6E6E6"/>
          </w:tcPr>
          <w:p w14:paraId="61C12BF9" w14:textId="77777777" w:rsidR="00370B2A" w:rsidRPr="00081B1B" w:rsidRDefault="00370B2A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Relationship to you</w:t>
            </w:r>
          </w:p>
        </w:tc>
      </w:tr>
      <w:tr w:rsidR="00370B2A" w:rsidRPr="00081B1B" w14:paraId="428F7B8F" w14:textId="77777777" w:rsidTr="3858511E">
        <w:trPr>
          <w:cantSplit/>
        </w:trPr>
        <w:tc>
          <w:tcPr>
            <w:tcW w:w="961" w:type="pct"/>
          </w:tcPr>
          <w:p w14:paraId="62431CDC" w14:textId="77777777" w:rsidR="00370B2A" w:rsidRPr="00081B1B" w:rsidRDefault="00370B2A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szCs w:val="18"/>
                <w:lang w:eastAsia="en-GB"/>
              </w:rPr>
            </w:pPr>
          </w:p>
        </w:tc>
        <w:tc>
          <w:tcPr>
            <w:tcW w:w="1296" w:type="pct"/>
          </w:tcPr>
          <w:p w14:paraId="7D149327" w14:textId="77777777" w:rsidR="00370B2A" w:rsidRPr="00081B1B" w:rsidRDefault="00EB51E1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szCs w:val="18"/>
                <w:lang w:eastAsia="en-GB"/>
              </w:rPr>
            </w:pPr>
            <w:r w:rsidRPr="00081B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95" w:type="pct"/>
          </w:tcPr>
          <w:p w14:paraId="4A2BE12D" w14:textId="481A7E9A" w:rsidR="00370B2A" w:rsidRPr="00081B1B" w:rsidRDefault="00370B2A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lang w:eastAsia="en-GB"/>
              </w:rPr>
            </w:pPr>
          </w:p>
        </w:tc>
        <w:tc>
          <w:tcPr>
            <w:tcW w:w="1248" w:type="pct"/>
          </w:tcPr>
          <w:p w14:paraId="2368284B" w14:textId="57D832E3" w:rsidR="00370B2A" w:rsidRPr="00081B1B" w:rsidRDefault="00370B2A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lang w:eastAsia="en-GB"/>
              </w:rPr>
            </w:pPr>
          </w:p>
        </w:tc>
      </w:tr>
    </w:tbl>
    <w:p w14:paraId="49E398E2" w14:textId="77777777" w:rsidR="00370B2A" w:rsidRPr="00081B1B" w:rsidRDefault="00370B2A" w:rsidP="00B141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auto"/>
          <w:szCs w:val="18"/>
          <w:lang w:eastAsia="zh-CN"/>
        </w:rPr>
      </w:pPr>
    </w:p>
    <w:tbl>
      <w:tblPr>
        <w:tblW w:w="55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8"/>
        <w:gridCol w:w="5950"/>
      </w:tblGrid>
      <w:tr w:rsidR="00370B2A" w:rsidRPr="00081B1B" w14:paraId="08323C37" w14:textId="77777777" w:rsidTr="3858511E">
        <w:trPr>
          <w:cantSplit/>
          <w:trHeight w:val="432"/>
        </w:trPr>
        <w:tc>
          <w:tcPr>
            <w:tcW w:w="1607" w:type="pct"/>
            <w:shd w:val="clear" w:color="auto" w:fill="E6E6E6"/>
          </w:tcPr>
          <w:p w14:paraId="751CBC34" w14:textId="77777777" w:rsidR="00370B2A" w:rsidRPr="00081B1B" w:rsidRDefault="00370B2A" w:rsidP="00B141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When referee can be contacted</w:t>
            </w:r>
          </w:p>
        </w:tc>
        <w:tc>
          <w:tcPr>
            <w:tcW w:w="3393" w:type="pct"/>
          </w:tcPr>
          <w:p w14:paraId="7BB645E5" w14:textId="6298E62F" w:rsidR="00370B2A" w:rsidRPr="00081B1B" w:rsidRDefault="00EB51E1" w:rsidP="385851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lang w:eastAsia="en-GB"/>
              </w:rPr>
            </w:pPr>
            <w:r w:rsidRPr="3858511E">
              <w:rPr>
                <w:rFonts w:eastAsia="SimSun"/>
                <w:color w:val="auto"/>
                <w:lang w:eastAsia="en-GB"/>
              </w:rPr>
              <w:t xml:space="preserve"> </w:t>
            </w:r>
          </w:p>
        </w:tc>
      </w:tr>
    </w:tbl>
    <w:p w14:paraId="16287F21" w14:textId="77777777" w:rsidR="00370B2A" w:rsidRPr="00081B1B" w:rsidRDefault="00370B2A" w:rsidP="00B141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auto"/>
          <w:szCs w:val="18"/>
          <w:lang w:eastAsia="zh-CN"/>
        </w:rPr>
      </w:pPr>
    </w:p>
    <w:p w14:paraId="5BE93A62" w14:textId="77777777" w:rsidR="00370B2A" w:rsidRPr="00081B1B" w:rsidRDefault="00370B2A" w:rsidP="00B141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auto"/>
          <w:szCs w:val="18"/>
          <w:lang w:eastAsia="zh-CN"/>
        </w:rPr>
      </w:pPr>
    </w:p>
    <w:tbl>
      <w:tblPr>
        <w:tblW w:w="7926" w:type="dxa"/>
        <w:tblLook w:val="01E0" w:firstRow="1" w:lastRow="1" w:firstColumn="1" w:lastColumn="1" w:noHBand="0" w:noVBand="0"/>
      </w:tblPr>
      <w:tblGrid>
        <w:gridCol w:w="2655"/>
        <w:gridCol w:w="5271"/>
      </w:tblGrid>
      <w:tr w:rsidR="00F35B87" w:rsidRPr="00081B1B" w14:paraId="72D74C23" w14:textId="77777777" w:rsidTr="3858511E">
        <w:tc>
          <w:tcPr>
            <w:tcW w:w="2655" w:type="dxa"/>
          </w:tcPr>
          <w:p w14:paraId="0AF19C94" w14:textId="77777777" w:rsidR="00F35B87" w:rsidRPr="00081B1B" w:rsidRDefault="00F35B87" w:rsidP="00B141FB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ELIGIBILITY TO WORK</w:t>
            </w:r>
          </w:p>
        </w:tc>
        <w:tc>
          <w:tcPr>
            <w:tcW w:w="5271" w:type="dxa"/>
            <w:shd w:val="clear" w:color="auto" w:fill="CCCCCC"/>
          </w:tcPr>
          <w:p w14:paraId="384BA73E" w14:textId="77777777" w:rsidR="00F35B87" w:rsidRPr="00081B1B" w:rsidRDefault="00F35B87" w:rsidP="00B141FB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szCs w:val="18"/>
                <w:lang w:eastAsia="zh-CN"/>
              </w:rPr>
            </w:pPr>
          </w:p>
        </w:tc>
      </w:tr>
    </w:tbl>
    <w:p w14:paraId="34B3F2EB" w14:textId="77777777" w:rsidR="00F35B87" w:rsidRPr="00081B1B" w:rsidRDefault="00F35B87" w:rsidP="00B141FB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auto"/>
          <w:szCs w:val="18"/>
          <w:lang w:eastAsia="zh-CN"/>
        </w:rPr>
      </w:pPr>
    </w:p>
    <w:p w14:paraId="0584D834" w14:textId="67DCF6FA" w:rsidR="00F35B87" w:rsidRPr="00081B1B" w:rsidRDefault="00F35B87" w:rsidP="3858511E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b/>
          <w:bCs/>
          <w:color w:val="auto"/>
          <w:lang w:eastAsia="zh-CN"/>
        </w:rPr>
      </w:pPr>
      <w:r w:rsidRPr="3858511E">
        <w:rPr>
          <w:rFonts w:eastAsia="SimSun"/>
          <w:color w:val="auto"/>
          <w:lang w:eastAsia="zh-CN"/>
        </w:rPr>
        <w:t>Do you have the legal right to work/volunteer in the location where this post is based?</w:t>
      </w:r>
      <w:r w:rsidR="00FC2F7A" w:rsidRPr="3858511E">
        <w:rPr>
          <w:rFonts w:eastAsia="SimSun"/>
          <w:color w:val="auto"/>
          <w:lang w:eastAsia="zh-CN"/>
        </w:rPr>
        <w:t xml:space="preserve">   </w:t>
      </w:r>
      <w:r w:rsidR="00EB51E1" w:rsidRPr="3858511E">
        <w:rPr>
          <w:rFonts w:eastAsia="SimSun"/>
          <w:b/>
          <w:bCs/>
          <w:color w:val="auto"/>
          <w:lang w:eastAsia="zh-CN"/>
        </w:rPr>
        <w:t xml:space="preserve"> </w:t>
      </w:r>
    </w:p>
    <w:p w14:paraId="7D34F5C7" w14:textId="77777777" w:rsidR="00F35B87" w:rsidRPr="00081B1B" w:rsidRDefault="00F35B87" w:rsidP="00B141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auto"/>
          <w:szCs w:val="18"/>
          <w:lang w:eastAsia="zh-CN"/>
        </w:rPr>
      </w:pPr>
    </w:p>
    <w:p w14:paraId="4CF0E10C" w14:textId="77777777" w:rsidR="00F35B87" w:rsidRPr="00081B1B" w:rsidRDefault="00F35B87" w:rsidP="00B141FB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auto"/>
          <w:szCs w:val="18"/>
          <w:lang w:eastAsia="zh-CN"/>
        </w:rPr>
      </w:pPr>
      <w:r w:rsidRPr="3858511E">
        <w:rPr>
          <w:rFonts w:eastAsia="SimSun"/>
          <w:color w:val="auto"/>
          <w:lang w:eastAsia="zh-CN"/>
        </w:rPr>
        <w:t xml:space="preserve">If you have answered yes above - on what basis do you have the right to work/volunteer in this location.  Please include any expiry dates of visas and any other relevant information about any visas </w:t>
      </w:r>
    </w:p>
    <w:p w14:paraId="253B9705" w14:textId="77777777" w:rsidR="00FC2F7A" w:rsidRPr="00081B1B" w:rsidRDefault="00EB51E1" w:rsidP="00B141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b/>
          <w:color w:val="auto"/>
          <w:szCs w:val="18"/>
          <w:lang w:eastAsia="zh-CN"/>
        </w:rPr>
      </w:pPr>
      <w:r w:rsidRPr="00081B1B">
        <w:rPr>
          <w:rFonts w:eastAsia="SimSun"/>
          <w:b/>
          <w:color w:val="auto"/>
          <w:szCs w:val="18"/>
          <w:lang w:eastAsia="zh-CN"/>
        </w:rPr>
        <w:t xml:space="preserve"> </w:t>
      </w:r>
    </w:p>
    <w:p w14:paraId="0B4020A7" w14:textId="77777777" w:rsidR="00EB51E1" w:rsidRPr="00081B1B" w:rsidRDefault="00EB51E1" w:rsidP="00B141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b/>
          <w:color w:val="auto"/>
          <w:szCs w:val="18"/>
          <w:lang w:eastAsia="zh-CN"/>
        </w:rPr>
      </w:pPr>
    </w:p>
    <w:p w14:paraId="064006BC" w14:textId="77777777" w:rsidR="00F35B87" w:rsidRPr="00081B1B" w:rsidRDefault="00F35B87" w:rsidP="00B141FB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b/>
          <w:color w:val="auto"/>
          <w:szCs w:val="18"/>
          <w:lang w:eastAsia="zh-CN"/>
        </w:rPr>
      </w:pPr>
      <w:r w:rsidRPr="00081B1B">
        <w:rPr>
          <w:rFonts w:eastAsia="SimSun"/>
          <w:color w:val="auto"/>
          <w:szCs w:val="18"/>
          <w:lang w:eastAsia="zh-CN"/>
        </w:rPr>
        <w:t>Please confirm that, if needed, you would be willing to relocate for this post?</w:t>
      </w:r>
      <w:r w:rsidR="00FC2F7A" w:rsidRPr="00081B1B">
        <w:rPr>
          <w:rFonts w:eastAsia="SimSun"/>
          <w:color w:val="auto"/>
          <w:szCs w:val="18"/>
          <w:lang w:eastAsia="zh-CN"/>
        </w:rPr>
        <w:t xml:space="preserve"> </w:t>
      </w:r>
      <w:r w:rsidR="00EB51E1" w:rsidRPr="00081B1B">
        <w:rPr>
          <w:rFonts w:eastAsia="SimSun"/>
          <w:b/>
          <w:color w:val="auto"/>
          <w:szCs w:val="18"/>
          <w:lang w:eastAsia="zh-CN"/>
        </w:rPr>
        <w:t xml:space="preserve"> </w:t>
      </w:r>
    </w:p>
    <w:p w14:paraId="1D7B270A" w14:textId="77777777" w:rsidR="00EB51E1" w:rsidRPr="00081B1B" w:rsidRDefault="00EB51E1" w:rsidP="00B141FB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auto"/>
          <w:szCs w:val="18"/>
          <w:lang w:eastAsia="zh-CN"/>
        </w:rPr>
      </w:pPr>
    </w:p>
    <w:p w14:paraId="4F904CB7" w14:textId="77777777" w:rsidR="007D4D06" w:rsidRPr="00081B1B" w:rsidRDefault="007D4D06" w:rsidP="00B141FB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auto"/>
          <w:szCs w:val="18"/>
          <w:lang w:eastAsia="zh-CN"/>
        </w:rPr>
      </w:pPr>
    </w:p>
    <w:p w14:paraId="474F64F9" w14:textId="77777777" w:rsidR="00F35B87" w:rsidRPr="00081B1B" w:rsidRDefault="00F35B87" w:rsidP="00B141FB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b/>
          <w:color w:val="auto"/>
          <w:szCs w:val="18"/>
          <w:lang w:eastAsia="zh-CN"/>
        </w:rPr>
      </w:pPr>
      <w:r w:rsidRPr="00081B1B">
        <w:rPr>
          <w:rFonts w:eastAsia="SimSun"/>
          <w:color w:val="auto"/>
          <w:szCs w:val="18"/>
          <w:lang w:eastAsia="zh-CN"/>
        </w:rPr>
        <w:t>If relocation is required, how many dependents would accompany you?</w:t>
      </w:r>
      <w:r w:rsidR="00FC2F7A" w:rsidRPr="00081B1B">
        <w:rPr>
          <w:rFonts w:eastAsia="SimSun"/>
          <w:color w:val="auto"/>
          <w:szCs w:val="18"/>
          <w:lang w:eastAsia="zh-CN"/>
        </w:rPr>
        <w:t xml:space="preserve"> </w:t>
      </w:r>
      <w:r w:rsidR="00EB51E1" w:rsidRPr="00081B1B">
        <w:rPr>
          <w:rFonts w:eastAsia="SimSun"/>
          <w:b/>
          <w:color w:val="auto"/>
          <w:szCs w:val="18"/>
          <w:lang w:eastAsia="zh-CN"/>
        </w:rPr>
        <w:t xml:space="preserve"> </w:t>
      </w:r>
    </w:p>
    <w:p w14:paraId="06971CD3" w14:textId="77777777" w:rsidR="00710ECD" w:rsidRPr="00081B1B" w:rsidRDefault="00710ECD" w:rsidP="00B141FB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auto"/>
          <w:szCs w:val="18"/>
          <w:lang w:eastAsia="zh-CN"/>
        </w:rPr>
      </w:pPr>
    </w:p>
    <w:p w14:paraId="2A1F701D" w14:textId="77777777" w:rsidR="00491750" w:rsidRPr="00081B1B" w:rsidRDefault="00491750" w:rsidP="00B141FB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auto"/>
          <w:szCs w:val="18"/>
          <w:lang w:eastAsia="zh-CN"/>
        </w:rPr>
      </w:pPr>
    </w:p>
    <w:tbl>
      <w:tblPr>
        <w:tblW w:w="7926" w:type="dxa"/>
        <w:tblLook w:val="01E0" w:firstRow="1" w:lastRow="1" w:firstColumn="1" w:lastColumn="1" w:noHBand="0" w:noVBand="0"/>
      </w:tblPr>
      <w:tblGrid>
        <w:gridCol w:w="3540"/>
        <w:gridCol w:w="4386"/>
      </w:tblGrid>
      <w:tr w:rsidR="00F35B87" w:rsidRPr="00081B1B" w14:paraId="6A2B0FE0" w14:textId="77777777" w:rsidTr="3858511E">
        <w:tc>
          <w:tcPr>
            <w:tcW w:w="3540" w:type="dxa"/>
          </w:tcPr>
          <w:p w14:paraId="0869830A" w14:textId="77777777" w:rsidR="00F35B87" w:rsidRPr="00081B1B" w:rsidRDefault="00F35B87" w:rsidP="00B141FB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color w:val="auto"/>
                <w:szCs w:val="18"/>
                <w:lang w:eastAsia="zh-CN"/>
              </w:rPr>
            </w:pPr>
            <w:r w:rsidRPr="00081B1B">
              <w:rPr>
                <w:rFonts w:eastAsia="SimSun"/>
                <w:b/>
                <w:color w:val="auto"/>
                <w:szCs w:val="18"/>
                <w:lang w:eastAsia="zh-CN"/>
              </w:rPr>
              <w:t>CONFLICT OF INTEREST OR DUTIES</w:t>
            </w:r>
          </w:p>
        </w:tc>
        <w:tc>
          <w:tcPr>
            <w:tcW w:w="4386" w:type="dxa"/>
            <w:shd w:val="clear" w:color="auto" w:fill="CCCCCC"/>
          </w:tcPr>
          <w:p w14:paraId="03EFCA41" w14:textId="77777777" w:rsidR="00F35B87" w:rsidRPr="00081B1B" w:rsidRDefault="00F35B87" w:rsidP="00B141FB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color w:val="auto"/>
                <w:szCs w:val="18"/>
                <w:lang w:eastAsia="zh-CN"/>
              </w:rPr>
            </w:pPr>
          </w:p>
        </w:tc>
      </w:tr>
    </w:tbl>
    <w:p w14:paraId="5F96A722" w14:textId="77777777" w:rsidR="00F35B87" w:rsidRPr="00081B1B" w:rsidRDefault="00F35B87" w:rsidP="00B141FB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auto"/>
          <w:szCs w:val="18"/>
          <w:lang w:eastAsia="zh-CN"/>
        </w:rPr>
      </w:pPr>
    </w:p>
    <w:p w14:paraId="50C5F5C4" w14:textId="7BB85C6C" w:rsidR="00F35B87" w:rsidRPr="00260165" w:rsidRDefault="00F35B87" w:rsidP="3858511E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b/>
          <w:bCs/>
          <w:color w:val="auto"/>
          <w:lang w:eastAsia="zh-CN"/>
        </w:rPr>
      </w:pPr>
      <w:r w:rsidRPr="3858511E">
        <w:rPr>
          <w:rFonts w:eastAsia="SimSun"/>
          <w:color w:val="auto"/>
          <w:lang w:eastAsia="zh-CN"/>
        </w:rPr>
        <w:t>Have you engaged in any activity or had any association, or are there any other factors, that may generate a real or perceived conflict with Amnesty International’s principles (specifically, its independence and impartiality), or raise a security concern or otherwise negatively affect your ability to perform the functions of this post?</w:t>
      </w:r>
      <w:r w:rsidR="00260165" w:rsidRPr="3858511E">
        <w:rPr>
          <w:rFonts w:eastAsia="SimSun"/>
          <w:color w:val="auto"/>
          <w:lang w:eastAsia="zh-CN"/>
        </w:rPr>
        <w:t xml:space="preserve"> </w:t>
      </w:r>
    </w:p>
    <w:p w14:paraId="5B95CD12" w14:textId="77777777" w:rsidR="00FC2F7A" w:rsidRPr="00081B1B" w:rsidRDefault="00FC2F7A" w:rsidP="00B141FB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b/>
          <w:color w:val="auto"/>
          <w:szCs w:val="18"/>
          <w:lang w:eastAsia="zh-CN"/>
        </w:rPr>
      </w:pPr>
    </w:p>
    <w:p w14:paraId="5220BBB2" w14:textId="77777777" w:rsidR="00FC2F7A" w:rsidRPr="00081B1B" w:rsidRDefault="00FC2F7A" w:rsidP="00B141FB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auto"/>
          <w:szCs w:val="18"/>
          <w:lang w:eastAsia="zh-CN"/>
        </w:rPr>
      </w:pPr>
    </w:p>
    <w:p w14:paraId="126ED271" w14:textId="77777777" w:rsidR="00F35B87" w:rsidRPr="00081B1B" w:rsidRDefault="00F35B87" w:rsidP="007D4D06">
      <w:pPr>
        <w:keepNext/>
        <w:keepLines/>
        <w:suppressAutoHyphens w:val="0"/>
        <w:autoSpaceDE w:val="0"/>
        <w:autoSpaceDN w:val="0"/>
        <w:adjustRightInd w:val="0"/>
        <w:spacing w:after="0" w:line="240" w:lineRule="auto"/>
        <w:jc w:val="both"/>
      </w:pPr>
      <w:r w:rsidRPr="00081B1B">
        <w:rPr>
          <w:rFonts w:eastAsia="SimSun"/>
          <w:color w:val="auto"/>
          <w:szCs w:val="18"/>
          <w:lang w:eastAsia="zh-CN"/>
        </w:rPr>
        <w:t>If you have answered ‘Ye</w:t>
      </w:r>
      <w:r w:rsidR="003E4F40" w:rsidRPr="00081B1B">
        <w:rPr>
          <w:rFonts w:eastAsia="SimSun"/>
          <w:color w:val="auto"/>
          <w:szCs w:val="18"/>
          <w:lang w:eastAsia="zh-CN"/>
        </w:rPr>
        <w:t>s’, please provide details her</w:t>
      </w:r>
      <w:r w:rsidR="00710ECD" w:rsidRPr="00081B1B">
        <w:rPr>
          <w:rFonts w:eastAsia="SimSun"/>
          <w:color w:val="auto"/>
          <w:szCs w:val="18"/>
          <w:lang w:eastAsia="zh-CN"/>
        </w:rPr>
        <w:t>e</w:t>
      </w:r>
    </w:p>
    <w:sectPr w:rsidR="00F35B87" w:rsidRPr="00081B1B" w:rsidSect="007D4D06">
      <w:footerReference w:type="default" r:id="rId9"/>
      <w:footnotePr>
        <w:pos w:val="beneathText"/>
      </w:footnotePr>
      <w:endnotePr>
        <w:numFmt w:val="decimal"/>
      </w:endnotePr>
      <w:pgSz w:w="11900" w:h="16837" w:code="9"/>
      <w:pgMar w:top="2160" w:right="1987" w:bottom="2160" w:left="1987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3C5D4" w14:textId="77777777" w:rsidR="002F6824" w:rsidRDefault="002F6824">
      <w:r>
        <w:separator/>
      </w:r>
    </w:p>
  </w:endnote>
  <w:endnote w:type="continuationSeparator" w:id="0">
    <w:p w14:paraId="02224D75" w14:textId="77777777" w:rsidR="002F6824" w:rsidRDefault="002F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nesty Trade Gothic Bold Cn">
    <w:altName w:val="Leelawadee UI"/>
    <w:charset w:val="00"/>
    <w:family w:val="auto"/>
    <w:pitch w:val="variable"/>
    <w:sig w:usb0="03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nesty Trade Gothic">
    <w:altName w:val="Calibri"/>
    <w:panose1 w:val="020B0503040303020004"/>
    <w:charset w:val="00"/>
    <w:family w:val="swiss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mnesty Trade Gothic Cn">
    <w:altName w:val="Calibri"/>
    <w:panose1 w:val="020B0506040303020004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Arial"/>
    <w:charset w:val="00"/>
    <w:family w:val="swiss"/>
    <w:pitch w:val="variable"/>
    <w:sig w:usb0="00000001" w:usb1="5000205B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B581" w14:textId="77777777" w:rsidR="00FA67B8" w:rsidRDefault="00FA67B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10ECD">
      <w:rPr>
        <w:noProof/>
      </w:rPr>
      <w:t>9</w:t>
    </w:r>
    <w:r>
      <w:rPr>
        <w:noProof/>
      </w:rPr>
      <w:fldChar w:fldCharType="end"/>
    </w:r>
  </w:p>
  <w:p w14:paraId="0A4F7224" w14:textId="77777777" w:rsidR="00FA67B8" w:rsidRDefault="00FA67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BCB12" w14:textId="77777777" w:rsidR="002F6824" w:rsidRDefault="002F6824">
      <w:r>
        <w:separator/>
      </w:r>
    </w:p>
  </w:footnote>
  <w:footnote w:type="continuationSeparator" w:id="0">
    <w:p w14:paraId="1B848DB4" w14:textId="77777777" w:rsidR="002F6824" w:rsidRDefault="002F6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79787F56"/>
    <w:numStyleLink w:val="AINumberedList"/>
  </w:abstractNum>
  <w:abstractNum w:abstractNumId="2" w15:restartNumberingAfterBreak="0">
    <w:nsid w:val="00000003"/>
    <w:multiLevelType w:val="multilevel"/>
    <w:tmpl w:val="5B58B218"/>
    <w:numStyleLink w:val="AIBulletList"/>
  </w:abstractNum>
  <w:abstractNum w:abstractNumId="3" w15:restartNumberingAfterBreak="0">
    <w:nsid w:val="000B5ECC"/>
    <w:multiLevelType w:val="multilevel"/>
    <w:tmpl w:val="5B58B218"/>
    <w:numStyleLink w:val="AIBulletList"/>
  </w:abstractNum>
  <w:abstractNum w:abstractNumId="4" w15:restartNumberingAfterBreak="0">
    <w:nsid w:val="001C5292"/>
    <w:multiLevelType w:val="multilevel"/>
    <w:tmpl w:val="FB62792E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suff w:val="space"/>
      <w:lvlText w:val=""/>
      <w:lvlJc w:val="left"/>
      <w:pPr>
        <w:ind w:left="340" w:firstLine="20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5" w15:restartNumberingAfterBreak="0">
    <w:nsid w:val="04347DDD"/>
    <w:multiLevelType w:val="multilevel"/>
    <w:tmpl w:val="B330E8B0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 w:firstLine="6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6" w15:restartNumberingAfterBreak="0">
    <w:nsid w:val="07796BD6"/>
    <w:multiLevelType w:val="multilevel"/>
    <w:tmpl w:val="79787F56"/>
    <w:numStyleLink w:val="AINumberedList"/>
  </w:abstractNum>
  <w:abstractNum w:abstractNumId="7" w15:restartNumberingAfterBreak="0">
    <w:nsid w:val="07C6744F"/>
    <w:multiLevelType w:val="multilevel"/>
    <w:tmpl w:val="7D7ED17E"/>
    <w:lvl w:ilvl="0">
      <w:start w:val="1"/>
      <w:numFmt w:val="bullet"/>
      <w:lvlText w:val=""/>
      <w:lvlJc w:val="left"/>
      <w:pPr>
        <w:tabs>
          <w:tab w:val="num" w:pos="340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40" w:firstLine="20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1134"/>
        </w:tabs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1531"/>
        </w:tabs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8" w15:restartNumberingAfterBreak="0">
    <w:nsid w:val="0DDE2986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Amnesty Trade Gothic Bold Cn" w:hAnsi="Amnesty Trade Gothic Bold Cn"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340"/>
        </w:tabs>
        <w:ind w:left="340"/>
      </w:pPr>
      <w:rPr>
        <w:rFonts w:cs="Times New Roman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737"/>
        </w:tabs>
        <w:ind w:left="737" w:hanging="17"/>
      </w:pPr>
      <w:rPr>
        <w:rFonts w:cs="Times New Roman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firstLine="3"/>
      </w:pPr>
      <w:rPr>
        <w:rFonts w:cs="Times New Roman"/>
        <w:b/>
        <w:i w:val="0"/>
      </w:rPr>
    </w:lvl>
    <w:lvl w:ilvl="4">
      <w:start w:val="1"/>
      <w:numFmt w:val="decimal"/>
      <w:suff w:val="nothing"/>
      <w:lvlText w:val="%5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5">
      <w:start w:val="1"/>
      <w:numFmt w:val="decimal"/>
      <w:suff w:val="nothing"/>
      <w:lvlText w:val="%6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6">
      <w:start w:val="1"/>
      <w:numFmt w:val="decimal"/>
      <w:suff w:val="nothing"/>
      <w:lvlText w:val="%7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7">
      <w:start w:val="1"/>
      <w:numFmt w:val="decimal"/>
      <w:suff w:val="nothing"/>
      <w:lvlText w:val="%8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8">
      <w:start w:val="1"/>
      <w:numFmt w:val="decimal"/>
      <w:suff w:val="nothing"/>
      <w:lvlText w:val="%9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</w:abstractNum>
  <w:abstractNum w:abstractNumId="9" w15:restartNumberingAfterBreak="0">
    <w:nsid w:val="129C273F"/>
    <w:multiLevelType w:val="multilevel"/>
    <w:tmpl w:val="5B58B218"/>
    <w:numStyleLink w:val="AIBulletList"/>
  </w:abstractNum>
  <w:abstractNum w:abstractNumId="10" w15:restartNumberingAfterBreak="0">
    <w:nsid w:val="190914F0"/>
    <w:multiLevelType w:val="multilevel"/>
    <w:tmpl w:val="00000003"/>
    <w:lvl w:ilvl="0">
      <w:start w:val="1"/>
      <w:numFmt w:val="bullet"/>
      <w:suff w:val="nothing"/>
      <w:lvlText w:val=""/>
      <w:lvlJc w:val="left"/>
      <w:pPr>
        <w:tabs>
          <w:tab w:val="num" w:pos="0"/>
        </w:tabs>
      </w:pPr>
      <w:rPr>
        <w:rFonts w:ascii="Wingdings" w:hAnsi="Wingdings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737"/>
        </w:tabs>
        <w:ind w:left="737" w:hanging="17"/>
      </w:pPr>
      <w:rPr>
        <w:rFonts w:ascii="Wingdings" w:hAnsi="Wingdings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1077"/>
        </w:tabs>
        <w:ind w:left="1077" w:firstLine="3"/>
      </w:pPr>
      <w:rPr>
        <w:rFonts w:ascii="Wingdings" w:hAnsi="Wingdings"/>
        <w:color w:val="999999"/>
        <w:sz w:val="14"/>
      </w:rPr>
    </w:lvl>
    <w:lvl w:ilvl="4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5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6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7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8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</w:abstractNum>
  <w:abstractNum w:abstractNumId="11" w15:restartNumberingAfterBreak="0">
    <w:nsid w:val="19742779"/>
    <w:multiLevelType w:val="hybridMultilevel"/>
    <w:tmpl w:val="33E41E48"/>
    <w:lvl w:ilvl="0" w:tplc="184A33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D0811"/>
    <w:multiLevelType w:val="multilevel"/>
    <w:tmpl w:val="21007842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</w:abstractNum>
  <w:abstractNum w:abstractNumId="13" w15:restartNumberingAfterBreak="0">
    <w:nsid w:val="215B67B6"/>
    <w:multiLevelType w:val="multilevel"/>
    <w:tmpl w:val="79787F56"/>
    <w:numStyleLink w:val="AINumberedList"/>
  </w:abstractNum>
  <w:abstractNum w:abstractNumId="14" w15:restartNumberingAfterBreak="0">
    <w:nsid w:val="224D197E"/>
    <w:multiLevelType w:val="hybridMultilevel"/>
    <w:tmpl w:val="222C53C2"/>
    <w:lvl w:ilvl="0" w:tplc="09EC1954">
      <w:start w:val="1992"/>
      <w:numFmt w:val="bullet"/>
      <w:lvlText w:val="-"/>
      <w:lvlJc w:val="left"/>
      <w:pPr>
        <w:ind w:left="720" w:hanging="360"/>
      </w:pPr>
      <w:rPr>
        <w:rFonts w:ascii="Amnesty Trade Gothic" w:eastAsia="SimSun" w:hAnsi="Amnesty Trade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1E5A86"/>
    <w:multiLevelType w:val="multilevel"/>
    <w:tmpl w:val="7FA0B764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16" w15:restartNumberingAfterBreak="0">
    <w:nsid w:val="26C46536"/>
    <w:multiLevelType w:val="multilevel"/>
    <w:tmpl w:val="00000003"/>
    <w:lvl w:ilvl="0">
      <w:start w:val="1"/>
      <w:numFmt w:val="bullet"/>
      <w:suff w:val="nothing"/>
      <w:lvlText w:val=""/>
      <w:lvlJc w:val="left"/>
      <w:pPr>
        <w:tabs>
          <w:tab w:val="num" w:pos="0"/>
        </w:tabs>
      </w:pPr>
      <w:rPr>
        <w:rFonts w:ascii="Wingdings" w:hAnsi="Wingdings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737"/>
        </w:tabs>
        <w:ind w:left="737" w:hanging="17"/>
      </w:pPr>
      <w:rPr>
        <w:rFonts w:ascii="Wingdings" w:hAnsi="Wingdings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1077"/>
        </w:tabs>
        <w:ind w:left="1077" w:firstLine="3"/>
      </w:pPr>
      <w:rPr>
        <w:rFonts w:ascii="Wingdings" w:hAnsi="Wingdings"/>
        <w:color w:val="999999"/>
        <w:sz w:val="14"/>
      </w:rPr>
    </w:lvl>
    <w:lvl w:ilvl="4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5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6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7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8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</w:abstractNum>
  <w:abstractNum w:abstractNumId="17" w15:restartNumberingAfterBreak="0">
    <w:nsid w:val="27133A5E"/>
    <w:multiLevelType w:val="multilevel"/>
    <w:tmpl w:val="5B58B218"/>
    <w:numStyleLink w:val="AIBulletList"/>
  </w:abstractNum>
  <w:abstractNum w:abstractNumId="18" w15:restartNumberingAfterBreak="0">
    <w:nsid w:val="28C370EC"/>
    <w:multiLevelType w:val="hybridMultilevel"/>
    <w:tmpl w:val="9AF07208"/>
    <w:name w:val="WW8Num52"/>
    <w:lvl w:ilvl="0" w:tplc="ABE03712">
      <w:start w:val="1"/>
      <w:numFmt w:val="bullet"/>
      <w:lvlText w:val=""/>
      <w:lvlJc w:val="left"/>
      <w:pPr>
        <w:tabs>
          <w:tab w:val="num" w:pos="714"/>
        </w:tabs>
        <w:ind w:left="714"/>
      </w:pPr>
      <w:rPr>
        <w:rFonts w:ascii="Wingdings" w:hAnsi="Wingdings" w:hint="default"/>
        <w:color w:val="999999"/>
      </w:rPr>
    </w:lvl>
    <w:lvl w:ilvl="1" w:tplc="080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2A2F074C"/>
    <w:multiLevelType w:val="hybridMultilevel"/>
    <w:tmpl w:val="EA14A9AC"/>
    <w:lvl w:ilvl="0" w:tplc="156059E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0" w:hanging="360"/>
      </w:pPr>
    </w:lvl>
    <w:lvl w:ilvl="2" w:tplc="0809001B" w:tentative="1">
      <w:start w:val="1"/>
      <w:numFmt w:val="lowerRoman"/>
      <w:lvlText w:val="%3."/>
      <w:lvlJc w:val="right"/>
      <w:pPr>
        <w:ind w:left="1940" w:hanging="180"/>
      </w:pPr>
    </w:lvl>
    <w:lvl w:ilvl="3" w:tplc="0809000F" w:tentative="1">
      <w:start w:val="1"/>
      <w:numFmt w:val="decimal"/>
      <w:lvlText w:val="%4."/>
      <w:lvlJc w:val="left"/>
      <w:pPr>
        <w:ind w:left="2660" w:hanging="360"/>
      </w:pPr>
    </w:lvl>
    <w:lvl w:ilvl="4" w:tplc="08090019" w:tentative="1">
      <w:start w:val="1"/>
      <w:numFmt w:val="lowerLetter"/>
      <w:lvlText w:val="%5."/>
      <w:lvlJc w:val="left"/>
      <w:pPr>
        <w:ind w:left="3380" w:hanging="360"/>
      </w:pPr>
    </w:lvl>
    <w:lvl w:ilvl="5" w:tplc="0809001B" w:tentative="1">
      <w:start w:val="1"/>
      <w:numFmt w:val="lowerRoman"/>
      <w:lvlText w:val="%6."/>
      <w:lvlJc w:val="right"/>
      <w:pPr>
        <w:ind w:left="4100" w:hanging="180"/>
      </w:pPr>
    </w:lvl>
    <w:lvl w:ilvl="6" w:tplc="0809000F" w:tentative="1">
      <w:start w:val="1"/>
      <w:numFmt w:val="decimal"/>
      <w:lvlText w:val="%7."/>
      <w:lvlJc w:val="left"/>
      <w:pPr>
        <w:ind w:left="4820" w:hanging="360"/>
      </w:pPr>
    </w:lvl>
    <w:lvl w:ilvl="7" w:tplc="08090019" w:tentative="1">
      <w:start w:val="1"/>
      <w:numFmt w:val="lowerLetter"/>
      <w:lvlText w:val="%8."/>
      <w:lvlJc w:val="left"/>
      <w:pPr>
        <w:ind w:left="5540" w:hanging="360"/>
      </w:pPr>
    </w:lvl>
    <w:lvl w:ilvl="8" w:tplc="08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0" w15:restartNumberingAfterBreak="0">
    <w:nsid w:val="2E87201C"/>
    <w:multiLevelType w:val="multilevel"/>
    <w:tmpl w:val="5B58B218"/>
    <w:numStyleLink w:val="AIBulletList"/>
  </w:abstractNum>
  <w:abstractNum w:abstractNumId="21" w15:restartNumberingAfterBreak="0">
    <w:nsid w:val="30416572"/>
    <w:multiLevelType w:val="multilevel"/>
    <w:tmpl w:val="8CC0097A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ascii="Amnesty Trade Gothic Cn" w:hAnsi="Amnesty Trade Gothic Cn" w:cs="Times New Roman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7">
      <w:start w:val="1"/>
      <w:numFmt w:val="decimal"/>
      <w:lvlText w:val="%8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8">
      <w:start w:val="1"/>
      <w:numFmt w:val="decimal"/>
      <w:lvlText w:val="%9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</w:abstractNum>
  <w:abstractNum w:abstractNumId="22" w15:restartNumberingAfterBreak="0">
    <w:nsid w:val="31943E62"/>
    <w:multiLevelType w:val="multilevel"/>
    <w:tmpl w:val="5B58B218"/>
    <w:numStyleLink w:val="AIBulletList"/>
  </w:abstractNum>
  <w:abstractNum w:abstractNumId="23" w15:restartNumberingAfterBreak="0">
    <w:nsid w:val="34E44DDD"/>
    <w:multiLevelType w:val="multilevel"/>
    <w:tmpl w:val="3A4E5394"/>
    <w:lvl w:ilvl="0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suff w:val="space"/>
      <w:lvlText w:val=""/>
      <w:lvlJc w:val="left"/>
      <w:pPr>
        <w:ind w:left="340" w:firstLine="20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24" w15:restartNumberingAfterBreak="0">
    <w:nsid w:val="42A74608"/>
    <w:multiLevelType w:val="multilevel"/>
    <w:tmpl w:val="E97238C4"/>
    <w:lvl w:ilvl="0">
      <w:start w:val="1"/>
      <w:numFmt w:val="decimal"/>
      <w:suff w:val="space"/>
      <w:lvlText w:val="%1."/>
      <w:lvlJc w:val="left"/>
      <w:rPr>
        <w:rFonts w:ascii="Amnesty Trade Gothic Cn" w:hAnsi="Amnesty Trade Gothic Cn" w:cs="Times New Roman" w:hint="default"/>
        <w:b/>
        <w:i w:val="0"/>
        <w:sz w:val="18"/>
      </w:rPr>
    </w:lvl>
    <w:lvl w:ilvl="1">
      <w:start w:val="1"/>
      <w:numFmt w:val="lowerLetter"/>
      <w:suff w:val="space"/>
      <w:lvlText w:val="%2."/>
      <w:lvlJc w:val="left"/>
      <w:pPr>
        <w:ind w:left="340"/>
      </w:pPr>
      <w:rPr>
        <w:rFonts w:cs="Times New Roman" w:hint="default"/>
        <w:b/>
        <w:i w:val="0"/>
      </w:rPr>
    </w:lvl>
    <w:lvl w:ilvl="2">
      <w:start w:val="1"/>
      <w:numFmt w:val="lowerRoman"/>
      <w:suff w:val="space"/>
      <w:lvlText w:val="%3."/>
      <w:lvlJc w:val="left"/>
      <w:pPr>
        <w:ind w:left="737" w:hanging="17"/>
      </w:pPr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4."/>
      <w:lvlJc w:val="left"/>
      <w:pPr>
        <w:ind w:left="1077" w:firstLine="3"/>
      </w:pPr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5."/>
      <w:lvlJc w:val="left"/>
      <w:pPr>
        <w:ind w:left="1077"/>
      </w:pPr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6."/>
      <w:lvlJc w:val="left"/>
      <w:pPr>
        <w:ind w:left="1077"/>
      </w:pPr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7."/>
      <w:lvlJc w:val="left"/>
      <w:pPr>
        <w:ind w:left="1077"/>
      </w:pPr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8."/>
      <w:lvlJc w:val="left"/>
      <w:pPr>
        <w:ind w:left="1077"/>
      </w:pPr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9."/>
      <w:lvlJc w:val="left"/>
      <w:pPr>
        <w:ind w:left="1077"/>
      </w:pPr>
      <w:rPr>
        <w:rFonts w:cs="Times New Roman" w:hint="default"/>
        <w:b/>
        <w:i w:val="0"/>
      </w:rPr>
    </w:lvl>
  </w:abstractNum>
  <w:abstractNum w:abstractNumId="25" w15:restartNumberingAfterBreak="0">
    <w:nsid w:val="456452DF"/>
    <w:multiLevelType w:val="multilevel"/>
    <w:tmpl w:val="5B58B218"/>
    <w:numStyleLink w:val="AIBulletList"/>
  </w:abstractNum>
  <w:abstractNum w:abstractNumId="26" w15:restartNumberingAfterBreak="0">
    <w:nsid w:val="4AFA1331"/>
    <w:multiLevelType w:val="multilevel"/>
    <w:tmpl w:val="958826D2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357" w:firstLine="35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27" w15:restartNumberingAfterBreak="0">
    <w:nsid w:val="4E1E12A2"/>
    <w:multiLevelType w:val="multilevel"/>
    <w:tmpl w:val="5B58B218"/>
    <w:numStyleLink w:val="AIBulletList"/>
  </w:abstractNum>
  <w:abstractNum w:abstractNumId="28" w15:restartNumberingAfterBreak="0">
    <w:nsid w:val="526C33A0"/>
    <w:multiLevelType w:val="multilevel"/>
    <w:tmpl w:val="A60A3B66"/>
    <w:lvl w:ilvl="0">
      <w:start w:val="1"/>
      <w:numFmt w:val="bullet"/>
      <w:suff w:val="space"/>
      <w:lvlText w:val=""/>
      <w:lvlJc w:val="left"/>
      <w:rPr>
        <w:rFonts w:ascii="Wingdings" w:hAnsi="Wingdings" w:hint="default"/>
        <w:color w:val="999999"/>
        <w:sz w:val="14"/>
      </w:rPr>
    </w:lvl>
    <w:lvl w:ilvl="1">
      <w:start w:val="1"/>
      <w:numFmt w:val="bullet"/>
      <w:suff w:val="space"/>
      <w:lvlText w:val=""/>
      <w:lvlJc w:val="left"/>
      <w:pPr>
        <w:ind w:left="340" w:firstLine="20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29" w15:restartNumberingAfterBreak="0">
    <w:nsid w:val="544D628C"/>
    <w:multiLevelType w:val="multilevel"/>
    <w:tmpl w:val="ACB079DC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0" w15:restartNumberingAfterBreak="0">
    <w:nsid w:val="557D6E90"/>
    <w:multiLevelType w:val="multilevel"/>
    <w:tmpl w:val="57C0F632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ascii="Amnesty Trade Gothic Cn" w:hAnsi="Amnesty Trade Gothic Cn" w:cs="Times New Roman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340" w:firstLine="17"/>
      </w:pPr>
      <w:rPr>
        <w:rFonts w:cs="Times New Roman" w:hint="default"/>
        <w:b/>
        <w:i w:val="0"/>
      </w:rPr>
    </w:lvl>
    <w:lvl w:ilvl="2">
      <w:start w:val="1"/>
      <w:numFmt w:val="lowerRoman"/>
      <w:suff w:val="space"/>
      <w:lvlText w:val="%3."/>
      <w:lvlJc w:val="left"/>
      <w:pPr>
        <w:ind w:left="737" w:hanging="17"/>
      </w:pPr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4."/>
      <w:lvlJc w:val="left"/>
      <w:pPr>
        <w:ind w:left="1077" w:firstLine="3"/>
      </w:pPr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5."/>
      <w:lvlJc w:val="left"/>
      <w:pPr>
        <w:ind w:left="1077"/>
      </w:pPr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6."/>
      <w:lvlJc w:val="left"/>
      <w:pPr>
        <w:ind w:left="1077"/>
      </w:pPr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7."/>
      <w:lvlJc w:val="left"/>
      <w:pPr>
        <w:ind w:left="1077"/>
      </w:pPr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8."/>
      <w:lvlJc w:val="left"/>
      <w:pPr>
        <w:ind w:left="1077"/>
      </w:pPr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9."/>
      <w:lvlJc w:val="left"/>
      <w:pPr>
        <w:ind w:left="1077"/>
      </w:pPr>
      <w:rPr>
        <w:rFonts w:cs="Times New Roman" w:hint="default"/>
        <w:b/>
        <w:i w:val="0"/>
      </w:rPr>
    </w:lvl>
  </w:abstractNum>
  <w:abstractNum w:abstractNumId="31" w15:restartNumberingAfterBreak="0">
    <w:nsid w:val="5A07084D"/>
    <w:multiLevelType w:val="multilevel"/>
    <w:tmpl w:val="5B58B218"/>
    <w:numStyleLink w:val="AIBulletList"/>
  </w:abstractNum>
  <w:abstractNum w:abstractNumId="32" w15:restartNumberingAfterBreak="0">
    <w:nsid w:val="5EB76F89"/>
    <w:multiLevelType w:val="multilevel"/>
    <w:tmpl w:val="F9F01520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357" w:firstLine="35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3" w15:restartNumberingAfterBreak="0">
    <w:nsid w:val="636B4DF8"/>
    <w:multiLevelType w:val="multilevel"/>
    <w:tmpl w:val="25CECD4E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4" w15:restartNumberingAfterBreak="0">
    <w:nsid w:val="6D837B9E"/>
    <w:multiLevelType w:val="multilevel"/>
    <w:tmpl w:val="3EBAE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3A71526"/>
    <w:multiLevelType w:val="multilevel"/>
    <w:tmpl w:val="57C0F632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ascii="Amnesty Trade Gothic Cn" w:hAnsi="Amnesty Trade Gothic Cn" w:cs="Times New Roman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340" w:firstLine="17"/>
      </w:pPr>
      <w:rPr>
        <w:rFonts w:cs="Times New Roman" w:hint="default"/>
        <w:b/>
        <w:i w:val="0"/>
      </w:rPr>
    </w:lvl>
    <w:lvl w:ilvl="2">
      <w:start w:val="1"/>
      <w:numFmt w:val="lowerRoman"/>
      <w:suff w:val="space"/>
      <w:lvlText w:val="%3."/>
      <w:lvlJc w:val="left"/>
      <w:pPr>
        <w:ind w:left="737" w:hanging="17"/>
      </w:pPr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4."/>
      <w:lvlJc w:val="left"/>
      <w:pPr>
        <w:ind w:left="1077" w:firstLine="3"/>
      </w:pPr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5."/>
      <w:lvlJc w:val="left"/>
      <w:pPr>
        <w:ind w:left="1077"/>
      </w:pPr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6."/>
      <w:lvlJc w:val="left"/>
      <w:pPr>
        <w:ind w:left="1077"/>
      </w:pPr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7."/>
      <w:lvlJc w:val="left"/>
      <w:pPr>
        <w:ind w:left="1077"/>
      </w:pPr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8."/>
      <w:lvlJc w:val="left"/>
      <w:pPr>
        <w:ind w:left="1077"/>
      </w:pPr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9."/>
      <w:lvlJc w:val="left"/>
      <w:pPr>
        <w:ind w:left="1077"/>
      </w:pPr>
      <w:rPr>
        <w:rFonts w:cs="Times New Roman" w:hint="default"/>
        <w:b/>
        <w:i w:val="0"/>
      </w:rPr>
    </w:lvl>
  </w:abstractNum>
  <w:abstractNum w:abstractNumId="36" w15:restartNumberingAfterBreak="0">
    <w:nsid w:val="73FC6E17"/>
    <w:multiLevelType w:val="multilevel"/>
    <w:tmpl w:val="8212609C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7" w15:restartNumberingAfterBreak="0">
    <w:nsid w:val="76A44978"/>
    <w:multiLevelType w:val="multilevel"/>
    <w:tmpl w:val="5B58B218"/>
    <w:numStyleLink w:val="AIBulletList"/>
  </w:abstractNum>
  <w:abstractNum w:abstractNumId="38" w15:restartNumberingAfterBreak="0">
    <w:nsid w:val="76A97347"/>
    <w:multiLevelType w:val="multilevel"/>
    <w:tmpl w:val="79787F56"/>
    <w:styleLink w:val="AINumberedList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ascii="Amnesty Trade Gothic Cn" w:hAnsi="Amnesty Trade Gothic Cn" w:cs="Times New Roman" w:hint="default"/>
        <w:b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7">
      <w:start w:val="1"/>
      <w:numFmt w:val="decimal"/>
      <w:lvlText w:val="%8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8">
      <w:start w:val="1"/>
      <w:numFmt w:val="decimal"/>
      <w:lvlText w:val="%9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</w:abstractNum>
  <w:abstractNum w:abstractNumId="39" w15:restartNumberingAfterBreak="0">
    <w:nsid w:val="78565AC3"/>
    <w:multiLevelType w:val="multilevel"/>
    <w:tmpl w:val="4EEAC7A8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40" w15:restartNumberingAfterBreak="0">
    <w:nsid w:val="7A2A6CF1"/>
    <w:multiLevelType w:val="multilevel"/>
    <w:tmpl w:val="2D685644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357" w:firstLine="35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41" w15:restartNumberingAfterBreak="0">
    <w:nsid w:val="7ACC2418"/>
    <w:multiLevelType w:val="multilevel"/>
    <w:tmpl w:val="5B58B218"/>
    <w:styleLink w:val="AIBulletList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b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b/>
        <w:i w:val="0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4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5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6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7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8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</w:abstractNum>
  <w:abstractNum w:abstractNumId="42" w15:restartNumberingAfterBreak="0">
    <w:nsid w:val="7F960435"/>
    <w:multiLevelType w:val="multilevel"/>
    <w:tmpl w:val="5B58B218"/>
    <w:numStyleLink w:val="AIBulletList"/>
  </w:abstractNum>
  <w:num w:numId="1" w16cid:durableId="2043705643">
    <w:abstractNumId w:val="0"/>
  </w:num>
  <w:num w:numId="2" w16cid:durableId="1251812501">
    <w:abstractNumId w:val="1"/>
  </w:num>
  <w:num w:numId="3" w16cid:durableId="626401292">
    <w:abstractNumId w:val="2"/>
  </w:num>
  <w:num w:numId="4" w16cid:durableId="569194949">
    <w:abstractNumId w:val="16"/>
  </w:num>
  <w:num w:numId="5" w16cid:durableId="157037940">
    <w:abstractNumId w:val="10"/>
  </w:num>
  <w:num w:numId="6" w16cid:durableId="1953825477">
    <w:abstractNumId w:val="7"/>
  </w:num>
  <w:num w:numId="7" w16cid:durableId="1550411382">
    <w:abstractNumId w:val="8"/>
  </w:num>
  <w:num w:numId="8" w16cid:durableId="2147043239">
    <w:abstractNumId w:val="28"/>
  </w:num>
  <w:num w:numId="9" w16cid:durableId="520122834">
    <w:abstractNumId w:val="23"/>
  </w:num>
  <w:num w:numId="10" w16cid:durableId="1161458388">
    <w:abstractNumId w:val="4"/>
  </w:num>
  <w:num w:numId="11" w16cid:durableId="1926524279">
    <w:abstractNumId w:val="15"/>
  </w:num>
  <w:num w:numId="12" w16cid:durableId="1046760827">
    <w:abstractNumId w:val="5"/>
  </w:num>
  <w:num w:numId="13" w16cid:durableId="893194462">
    <w:abstractNumId w:val="39"/>
  </w:num>
  <w:num w:numId="14" w16cid:durableId="1504928481">
    <w:abstractNumId w:val="18"/>
  </w:num>
  <w:num w:numId="15" w16cid:durableId="742992684">
    <w:abstractNumId w:val="29"/>
  </w:num>
  <w:num w:numId="16" w16cid:durableId="2072727402">
    <w:abstractNumId w:val="33"/>
  </w:num>
  <w:num w:numId="17" w16cid:durableId="1370062547">
    <w:abstractNumId w:val="40"/>
  </w:num>
  <w:num w:numId="18" w16cid:durableId="919603163">
    <w:abstractNumId w:val="32"/>
  </w:num>
  <w:num w:numId="19" w16cid:durableId="461312405">
    <w:abstractNumId w:val="26"/>
  </w:num>
  <w:num w:numId="20" w16cid:durableId="1023897519">
    <w:abstractNumId w:val="24"/>
  </w:num>
  <w:num w:numId="21" w16cid:durableId="1594316698">
    <w:abstractNumId w:val="30"/>
  </w:num>
  <w:num w:numId="22" w16cid:durableId="169492887">
    <w:abstractNumId w:val="36"/>
  </w:num>
  <w:num w:numId="23" w16cid:durableId="1832483146">
    <w:abstractNumId w:val="35"/>
  </w:num>
  <w:num w:numId="24" w16cid:durableId="1588076454">
    <w:abstractNumId w:val="12"/>
  </w:num>
  <w:num w:numId="25" w16cid:durableId="1728216599">
    <w:abstractNumId w:val="21"/>
  </w:num>
  <w:num w:numId="26" w16cid:durableId="124396264">
    <w:abstractNumId w:val="41"/>
  </w:num>
  <w:num w:numId="27" w16cid:durableId="1219782137">
    <w:abstractNumId w:val="9"/>
  </w:num>
  <w:num w:numId="28" w16cid:durableId="1493595939">
    <w:abstractNumId w:val="31"/>
  </w:num>
  <w:num w:numId="29" w16cid:durableId="1241522393">
    <w:abstractNumId w:val="17"/>
  </w:num>
  <w:num w:numId="30" w16cid:durableId="1241449034">
    <w:abstractNumId w:val="38"/>
  </w:num>
  <w:num w:numId="31" w16cid:durableId="97261232">
    <w:abstractNumId w:val="13"/>
  </w:num>
  <w:num w:numId="32" w16cid:durableId="570506075">
    <w:abstractNumId w:val="34"/>
  </w:num>
  <w:num w:numId="33" w16cid:durableId="1152915346">
    <w:abstractNumId w:val="3"/>
  </w:num>
  <w:num w:numId="34" w16cid:durableId="2085058420">
    <w:abstractNumId w:val="37"/>
  </w:num>
  <w:num w:numId="35" w16cid:durableId="1831019085">
    <w:abstractNumId w:val="25"/>
  </w:num>
  <w:num w:numId="36" w16cid:durableId="198518770">
    <w:abstractNumId w:val="42"/>
  </w:num>
  <w:num w:numId="37" w16cid:durableId="502665839">
    <w:abstractNumId w:val="27"/>
  </w:num>
  <w:num w:numId="38" w16cid:durableId="1343703527">
    <w:abstractNumId w:val="20"/>
  </w:num>
  <w:num w:numId="39" w16cid:durableId="1950430602">
    <w:abstractNumId w:val="22"/>
  </w:num>
  <w:num w:numId="40" w16cid:durableId="909001921">
    <w:abstractNumId w:val="6"/>
  </w:num>
  <w:num w:numId="41" w16cid:durableId="1618877696">
    <w:abstractNumId w:val="19"/>
  </w:num>
  <w:num w:numId="42" w16cid:durableId="1161001859">
    <w:abstractNumId w:val="14"/>
  </w:num>
  <w:num w:numId="43" w16cid:durableId="5496564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1B"/>
    <w:rsid w:val="00003161"/>
    <w:rsid w:val="0000500A"/>
    <w:rsid w:val="00013F07"/>
    <w:rsid w:val="00014AD0"/>
    <w:rsid w:val="00022540"/>
    <w:rsid w:val="00025B55"/>
    <w:rsid w:val="0002610A"/>
    <w:rsid w:val="00032461"/>
    <w:rsid w:val="0003665E"/>
    <w:rsid w:val="00062A30"/>
    <w:rsid w:val="000743A4"/>
    <w:rsid w:val="00081B1B"/>
    <w:rsid w:val="00092096"/>
    <w:rsid w:val="000956E4"/>
    <w:rsid w:val="000A1AB5"/>
    <w:rsid w:val="000B0E17"/>
    <w:rsid w:val="000B28F3"/>
    <w:rsid w:val="000C6C1C"/>
    <w:rsid w:val="000D1D9A"/>
    <w:rsid w:val="000D5324"/>
    <w:rsid w:val="000F0007"/>
    <w:rsid w:val="000F0194"/>
    <w:rsid w:val="000F2068"/>
    <w:rsid w:val="001011BA"/>
    <w:rsid w:val="001113AB"/>
    <w:rsid w:val="001151EC"/>
    <w:rsid w:val="0011579A"/>
    <w:rsid w:val="001412A6"/>
    <w:rsid w:val="00152815"/>
    <w:rsid w:val="00162298"/>
    <w:rsid w:val="0016460C"/>
    <w:rsid w:val="00167579"/>
    <w:rsid w:val="001705A7"/>
    <w:rsid w:val="00171FAA"/>
    <w:rsid w:val="00174187"/>
    <w:rsid w:val="00175365"/>
    <w:rsid w:val="00175AD0"/>
    <w:rsid w:val="00180B32"/>
    <w:rsid w:val="001837B6"/>
    <w:rsid w:val="00185F33"/>
    <w:rsid w:val="001A1321"/>
    <w:rsid w:val="001B2964"/>
    <w:rsid w:val="001B6144"/>
    <w:rsid w:val="001B63D7"/>
    <w:rsid w:val="001C51CA"/>
    <w:rsid w:val="001D4172"/>
    <w:rsid w:val="001F3C60"/>
    <w:rsid w:val="00205B76"/>
    <w:rsid w:val="00206E7D"/>
    <w:rsid w:val="002109DE"/>
    <w:rsid w:val="0021788F"/>
    <w:rsid w:val="00221079"/>
    <w:rsid w:val="002316F4"/>
    <w:rsid w:val="00236FE2"/>
    <w:rsid w:val="002451ED"/>
    <w:rsid w:val="00245655"/>
    <w:rsid w:val="00253532"/>
    <w:rsid w:val="00260165"/>
    <w:rsid w:val="002639C3"/>
    <w:rsid w:val="0026559F"/>
    <w:rsid w:val="002A127E"/>
    <w:rsid w:val="002A4C7D"/>
    <w:rsid w:val="002A6388"/>
    <w:rsid w:val="002B137E"/>
    <w:rsid w:val="002C37B4"/>
    <w:rsid w:val="002D0B58"/>
    <w:rsid w:val="002E65F5"/>
    <w:rsid w:val="002E6769"/>
    <w:rsid w:val="002F6824"/>
    <w:rsid w:val="002F6F57"/>
    <w:rsid w:val="003070EF"/>
    <w:rsid w:val="00315CAB"/>
    <w:rsid w:val="003201F9"/>
    <w:rsid w:val="003272FA"/>
    <w:rsid w:val="0034186D"/>
    <w:rsid w:val="003521FA"/>
    <w:rsid w:val="0035327E"/>
    <w:rsid w:val="00367BB9"/>
    <w:rsid w:val="00370B2A"/>
    <w:rsid w:val="003859E6"/>
    <w:rsid w:val="003B03D5"/>
    <w:rsid w:val="003B4588"/>
    <w:rsid w:val="003D70C5"/>
    <w:rsid w:val="003D7953"/>
    <w:rsid w:val="003E4F40"/>
    <w:rsid w:val="003E781B"/>
    <w:rsid w:val="003F45E3"/>
    <w:rsid w:val="004027CF"/>
    <w:rsid w:val="0040413C"/>
    <w:rsid w:val="00431DDD"/>
    <w:rsid w:val="00440E88"/>
    <w:rsid w:val="00446475"/>
    <w:rsid w:val="0046011A"/>
    <w:rsid w:val="00464128"/>
    <w:rsid w:val="0047076A"/>
    <w:rsid w:val="00470A72"/>
    <w:rsid w:val="00473EB1"/>
    <w:rsid w:val="00491750"/>
    <w:rsid w:val="00492199"/>
    <w:rsid w:val="004949EF"/>
    <w:rsid w:val="004A2E46"/>
    <w:rsid w:val="004B1B46"/>
    <w:rsid w:val="004B7A6C"/>
    <w:rsid w:val="004C01ED"/>
    <w:rsid w:val="004C0661"/>
    <w:rsid w:val="004E169F"/>
    <w:rsid w:val="004E7E13"/>
    <w:rsid w:val="004F0931"/>
    <w:rsid w:val="004F6873"/>
    <w:rsid w:val="00502AE2"/>
    <w:rsid w:val="005031A4"/>
    <w:rsid w:val="00513581"/>
    <w:rsid w:val="0051444C"/>
    <w:rsid w:val="0052511E"/>
    <w:rsid w:val="005260B6"/>
    <w:rsid w:val="00533EE6"/>
    <w:rsid w:val="00535B1B"/>
    <w:rsid w:val="005407DE"/>
    <w:rsid w:val="00542002"/>
    <w:rsid w:val="00556324"/>
    <w:rsid w:val="005570E3"/>
    <w:rsid w:val="00557EB7"/>
    <w:rsid w:val="0056252D"/>
    <w:rsid w:val="00562F2F"/>
    <w:rsid w:val="0057249E"/>
    <w:rsid w:val="00574CC8"/>
    <w:rsid w:val="00577060"/>
    <w:rsid w:val="00580EE5"/>
    <w:rsid w:val="0059554B"/>
    <w:rsid w:val="005A405D"/>
    <w:rsid w:val="005B04A4"/>
    <w:rsid w:val="005B2E51"/>
    <w:rsid w:val="005B4A41"/>
    <w:rsid w:val="005C3139"/>
    <w:rsid w:val="005C68B5"/>
    <w:rsid w:val="005D1A79"/>
    <w:rsid w:val="005E4BB8"/>
    <w:rsid w:val="005E5D20"/>
    <w:rsid w:val="005E7207"/>
    <w:rsid w:val="005F3606"/>
    <w:rsid w:val="005F67DD"/>
    <w:rsid w:val="00602F51"/>
    <w:rsid w:val="00611DF0"/>
    <w:rsid w:val="006145BD"/>
    <w:rsid w:val="00615EEA"/>
    <w:rsid w:val="0063432F"/>
    <w:rsid w:val="00634AB6"/>
    <w:rsid w:val="00640D32"/>
    <w:rsid w:val="0066172F"/>
    <w:rsid w:val="00662776"/>
    <w:rsid w:val="00670965"/>
    <w:rsid w:val="0067272F"/>
    <w:rsid w:val="006768BF"/>
    <w:rsid w:val="00691C2A"/>
    <w:rsid w:val="00692BA8"/>
    <w:rsid w:val="00695D97"/>
    <w:rsid w:val="006971A0"/>
    <w:rsid w:val="006B1EBF"/>
    <w:rsid w:val="006B2B70"/>
    <w:rsid w:val="006B576E"/>
    <w:rsid w:val="006C16CE"/>
    <w:rsid w:val="006E3183"/>
    <w:rsid w:val="006E7538"/>
    <w:rsid w:val="006E7987"/>
    <w:rsid w:val="00710ECD"/>
    <w:rsid w:val="00723001"/>
    <w:rsid w:val="00724CD7"/>
    <w:rsid w:val="007263BD"/>
    <w:rsid w:val="00726498"/>
    <w:rsid w:val="00727A99"/>
    <w:rsid w:val="007321BD"/>
    <w:rsid w:val="00743FFC"/>
    <w:rsid w:val="0077060D"/>
    <w:rsid w:val="0077125B"/>
    <w:rsid w:val="00771940"/>
    <w:rsid w:val="0078045D"/>
    <w:rsid w:val="007854CC"/>
    <w:rsid w:val="00786F3A"/>
    <w:rsid w:val="007913A1"/>
    <w:rsid w:val="00795AC8"/>
    <w:rsid w:val="0079624B"/>
    <w:rsid w:val="007A10D4"/>
    <w:rsid w:val="007A5B04"/>
    <w:rsid w:val="007B1868"/>
    <w:rsid w:val="007C1DBB"/>
    <w:rsid w:val="007C7F1F"/>
    <w:rsid w:val="007D4D06"/>
    <w:rsid w:val="007E0910"/>
    <w:rsid w:val="007E2F90"/>
    <w:rsid w:val="007E44EC"/>
    <w:rsid w:val="007E52B2"/>
    <w:rsid w:val="007E7456"/>
    <w:rsid w:val="0080103C"/>
    <w:rsid w:val="00806672"/>
    <w:rsid w:val="00826312"/>
    <w:rsid w:val="00836EF0"/>
    <w:rsid w:val="008508E9"/>
    <w:rsid w:val="00853AE0"/>
    <w:rsid w:val="0086333C"/>
    <w:rsid w:val="00865824"/>
    <w:rsid w:val="00881A6B"/>
    <w:rsid w:val="008861CE"/>
    <w:rsid w:val="00892987"/>
    <w:rsid w:val="008A4451"/>
    <w:rsid w:val="008A46E7"/>
    <w:rsid w:val="008B4900"/>
    <w:rsid w:val="008B584E"/>
    <w:rsid w:val="008C0522"/>
    <w:rsid w:val="008C39B1"/>
    <w:rsid w:val="008C4A4C"/>
    <w:rsid w:val="008D321F"/>
    <w:rsid w:val="008E3C92"/>
    <w:rsid w:val="008E5812"/>
    <w:rsid w:val="008F111E"/>
    <w:rsid w:val="009325C4"/>
    <w:rsid w:val="00937FC3"/>
    <w:rsid w:val="00947A19"/>
    <w:rsid w:val="00953B32"/>
    <w:rsid w:val="009624C7"/>
    <w:rsid w:val="00963AAE"/>
    <w:rsid w:val="0096587E"/>
    <w:rsid w:val="00976A50"/>
    <w:rsid w:val="00977A7B"/>
    <w:rsid w:val="00982544"/>
    <w:rsid w:val="00985485"/>
    <w:rsid w:val="0099107C"/>
    <w:rsid w:val="00993E1B"/>
    <w:rsid w:val="00995116"/>
    <w:rsid w:val="00995A4E"/>
    <w:rsid w:val="009B2B50"/>
    <w:rsid w:val="009C49BA"/>
    <w:rsid w:val="00A06B14"/>
    <w:rsid w:val="00A17279"/>
    <w:rsid w:val="00A225B2"/>
    <w:rsid w:val="00A26497"/>
    <w:rsid w:val="00A2699E"/>
    <w:rsid w:val="00A30103"/>
    <w:rsid w:val="00A303D2"/>
    <w:rsid w:val="00A4151D"/>
    <w:rsid w:val="00A47DAD"/>
    <w:rsid w:val="00A50D24"/>
    <w:rsid w:val="00A62A67"/>
    <w:rsid w:val="00A65A98"/>
    <w:rsid w:val="00A75017"/>
    <w:rsid w:val="00A84484"/>
    <w:rsid w:val="00A85514"/>
    <w:rsid w:val="00A85B7F"/>
    <w:rsid w:val="00A96E32"/>
    <w:rsid w:val="00AA189C"/>
    <w:rsid w:val="00AD3F36"/>
    <w:rsid w:val="00AF5A75"/>
    <w:rsid w:val="00B000ED"/>
    <w:rsid w:val="00B072A2"/>
    <w:rsid w:val="00B141FB"/>
    <w:rsid w:val="00B2400B"/>
    <w:rsid w:val="00B37610"/>
    <w:rsid w:val="00B44AB6"/>
    <w:rsid w:val="00B512A5"/>
    <w:rsid w:val="00B512C4"/>
    <w:rsid w:val="00B51372"/>
    <w:rsid w:val="00B52929"/>
    <w:rsid w:val="00B6765C"/>
    <w:rsid w:val="00B71665"/>
    <w:rsid w:val="00B75FBA"/>
    <w:rsid w:val="00B77EDD"/>
    <w:rsid w:val="00B86C4C"/>
    <w:rsid w:val="00B9644E"/>
    <w:rsid w:val="00BB586B"/>
    <w:rsid w:val="00BC4C43"/>
    <w:rsid w:val="00BD5B66"/>
    <w:rsid w:val="00BE1F83"/>
    <w:rsid w:val="00BE797E"/>
    <w:rsid w:val="00BE7FD6"/>
    <w:rsid w:val="00BF23D2"/>
    <w:rsid w:val="00C35B12"/>
    <w:rsid w:val="00C460CA"/>
    <w:rsid w:val="00C5605A"/>
    <w:rsid w:val="00C84513"/>
    <w:rsid w:val="00CA1F6D"/>
    <w:rsid w:val="00CA4292"/>
    <w:rsid w:val="00CB053B"/>
    <w:rsid w:val="00CB352F"/>
    <w:rsid w:val="00CB3802"/>
    <w:rsid w:val="00CC7E9D"/>
    <w:rsid w:val="00CE4422"/>
    <w:rsid w:val="00D06385"/>
    <w:rsid w:val="00D125BF"/>
    <w:rsid w:val="00D13165"/>
    <w:rsid w:val="00D13568"/>
    <w:rsid w:val="00D20AF5"/>
    <w:rsid w:val="00D26B22"/>
    <w:rsid w:val="00D3431C"/>
    <w:rsid w:val="00D35685"/>
    <w:rsid w:val="00D37E72"/>
    <w:rsid w:val="00D471F6"/>
    <w:rsid w:val="00D54BCD"/>
    <w:rsid w:val="00D56E59"/>
    <w:rsid w:val="00D649F2"/>
    <w:rsid w:val="00D85DA5"/>
    <w:rsid w:val="00D90DAF"/>
    <w:rsid w:val="00D91457"/>
    <w:rsid w:val="00D96057"/>
    <w:rsid w:val="00DE6FAC"/>
    <w:rsid w:val="00DF0354"/>
    <w:rsid w:val="00DF0E1D"/>
    <w:rsid w:val="00E052FB"/>
    <w:rsid w:val="00E119B0"/>
    <w:rsid w:val="00E1436F"/>
    <w:rsid w:val="00E165E2"/>
    <w:rsid w:val="00E22E5C"/>
    <w:rsid w:val="00E25D16"/>
    <w:rsid w:val="00E42145"/>
    <w:rsid w:val="00E446DB"/>
    <w:rsid w:val="00E4789E"/>
    <w:rsid w:val="00E47C2B"/>
    <w:rsid w:val="00E5133E"/>
    <w:rsid w:val="00E64CA7"/>
    <w:rsid w:val="00E76125"/>
    <w:rsid w:val="00E84F4C"/>
    <w:rsid w:val="00E91CDD"/>
    <w:rsid w:val="00E967F1"/>
    <w:rsid w:val="00EA5F1B"/>
    <w:rsid w:val="00EA71BF"/>
    <w:rsid w:val="00EB51E1"/>
    <w:rsid w:val="00EB6DC1"/>
    <w:rsid w:val="00EC2375"/>
    <w:rsid w:val="00EC781A"/>
    <w:rsid w:val="00ED48B1"/>
    <w:rsid w:val="00ED5C45"/>
    <w:rsid w:val="00ED5DF1"/>
    <w:rsid w:val="00EE2D31"/>
    <w:rsid w:val="00EE443B"/>
    <w:rsid w:val="00EE5863"/>
    <w:rsid w:val="00EE66DA"/>
    <w:rsid w:val="00EF0FF2"/>
    <w:rsid w:val="00F10D98"/>
    <w:rsid w:val="00F15D23"/>
    <w:rsid w:val="00F16E1B"/>
    <w:rsid w:val="00F17FA6"/>
    <w:rsid w:val="00F244E7"/>
    <w:rsid w:val="00F25119"/>
    <w:rsid w:val="00F35B87"/>
    <w:rsid w:val="00F35BA5"/>
    <w:rsid w:val="00F36D65"/>
    <w:rsid w:val="00F40208"/>
    <w:rsid w:val="00F4143F"/>
    <w:rsid w:val="00F455D2"/>
    <w:rsid w:val="00F46AAC"/>
    <w:rsid w:val="00F5162D"/>
    <w:rsid w:val="00F528DB"/>
    <w:rsid w:val="00F61AB8"/>
    <w:rsid w:val="00F7100A"/>
    <w:rsid w:val="00F752A3"/>
    <w:rsid w:val="00F85AF9"/>
    <w:rsid w:val="00F86786"/>
    <w:rsid w:val="00F96D25"/>
    <w:rsid w:val="00FA2F2C"/>
    <w:rsid w:val="00FA601B"/>
    <w:rsid w:val="00FA67B8"/>
    <w:rsid w:val="00FA773B"/>
    <w:rsid w:val="00FB7928"/>
    <w:rsid w:val="00FC2F7A"/>
    <w:rsid w:val="00FD5BBC"/>
    <w:rsid w:val="00FF2A19"/>
    <w:rsid w:val="00FF4CC6"/>
    <w:rsid w:val="0AF495AB"/>
    <w:rsid w:val="0E25084D"/>
    <w:rsid w:val="11C489C9"/>
    <w:rsid w:val="1A5F02B0"/>
    <w:rsid w:val="1BF9E87B"/>
    <w:rsid w:val="1E7CB20A"/>
    <w:rsid w:val="1EA83C21"/>
    <w:rsid w:val="2AB9BEB1"/>
    <w:rsid w:val="31593450"/>
    <w:rsid w:val="34E48048"/>
    <w:rsid w:val="3858511E"/>
    <w:rsid w:val="38AC5767"/>
    <w:rsid w:val="42B99A3B"/>
    <w:rsid w:val="4925DA9A"/>
    <w:rsid w:val="4C2894D6"/>
    <w:rsid w:val="56B73A7F"/>
    <w:rsid w:val="69F7C803"/>
    <w:rsid w:val="7367DDA1"/>
    <w:rsid w:val="7EB22B59"/>
    <w:rsid w:val="7F79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2D91B"/>
  <w15:chartTrackingRefBased/>
  <w15:docId w15:val="{8792B0FF-FAF2-423C-A6F4-39F1EFD6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3139"/>
    <w:pPr>
      <w:widowControl w:val="0"/>
      <w:suppressAutoHyphens/>
      <w:spacing w:after="246" w:line="240" w:lineRule="atLeast"/>
    </w:pPr>
    <w:rPr>
      <w:rFonts w:ascii="Amnesty Trade Gothic" w:hAnsi="Amnesty Trade Gothic"/>
      <w:color w:val="000000"/>
      <w:sz w:val="18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464128"/>
    <w:pPr>
      <w:keepNext/>
      <w:widowControl/>
      <w:numPr>
        <w:numId w:val="1"/>
      </w:numPr>
      <w:spacing w:line="560" w:lineRule="atLeast"/>
      <w:outlineLvl w:val="0"/>
    </w:pPr>
    <w:rPr>
      <w:rFonts w:ascii="Amnesty Trade Gothic Cn" w:hAnsi="Amnesty Trade Gothic Cn"/>
      <w:b/>
      <w:caps/>
      <w:kern w:val="1"/>
      <w:sz w:val="56"/>
      <w:szCs w:val="32"/>
    </w:rPr>
  </w:style>
  <w:style w:type="paragraph" w:styleId="Heading2">
    <w:name w:val="heading 2"/>
    <w:basedOn w:val="Normal"/>
    <w:next w:val="Normal"/>
    <w:link w:val="Heading2Char"/>
    <w:qFormat/>
    <w:rsid w:val="00574CC8"/>
    <w:pPr>
      <w:keepNext/>
      <w:widowControl/>
      <w:numPr>
        <w:ilvl w:val="1"/>
        <w:numId w:val="1"/>
      </w:numPr>
      <w:spacing w:after="0"/>
      <w:outlineLvl w:val="1"/>
    </w:pPr>
    <w:rPr>
      <w:rFonts w:ascii="Amnesty Trade Gothic Cn" w:hAnsi="Amnesty Trade Gothic Cn"/>
      <w:caps/>
      <w:sz w:val="26"/>
      <w:szCs w:val="28"/>
    </w:rPr>
  </w:style>
  <w:style w:type="paragraph" w:styleId="Heading3">
    <w:name w:val="heading 3"/>
    <w:basedOn w:val="Normal"/>
    <w:next w:val="Normal"/>
    <w:link w:val="Heading3Char"/>
    <w:qFormat/>
    <w:rsid w:val="00574CC8"/>
    <w:pPr>
      <w:keepNext/>
      <w:widowControl/>
      <w:numPr>
        <w:ilvl w:val="2"/>
        <w:numId w:val="1"/>
      </w:numPr>
      <w:spacing w:after="0"/>
      <w:outlineLvl w:val="2"/>
    </w:pPr>
    <w:rPr>
      <w:rFonts w:ascii="Amnesty Trade Gothic Cn" w:hAnsi="Amnesty Trade Gothic Cn"/>
      <w:caps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5C3139"/>
    <w:pPr>
      <w:numPr>
        <w:ilvl w:val="3"/>
        <w:numId w:val="1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C3139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5C3139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5C3139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5C3139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C313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eastAsia="SimSun" w:hAnsi="Cambria" w:cs="Times New Roman"/>
      <w:b/>
      <w:bCs/>
      <w:color w:val="000000"/>
      <w:kern w:val="32"/>
      <w:sz w:val="32"/>
      <w:szCs w:val="32"/>
      <w:lang w:val="x-none" w:eastAsia="ar-SA" w:bidi="ar-SA"/>
    </w:rPr>
  </w:style>
  <w:style w:type="character" w:customStyle="1" w:styleId="Heading2Char">
    <w:name w:val="Heading 2 Char"/>
    <w:link w:val="Heading2"/>
    <w:semiHidden/>
    <w:locked/>
    <w:rPr>
      <w:rFonts w:ascii="Cambria" w:eastAsia="SimSun" w:hAnsi="Cambria" w:cs="Times New Roman"/>
      <w:b/>
      <w:bCs/>
      <w:i/>
      <w:iCs/>
      <w:color w:val="000000"/>
      <w:sz w:val="28"/>
      <w:szCs w:val="28"/>
      <w:lang w:val="x-none" w:eastAsia="ar-SA" w:bidi="ar-SA"/>
    </w:rPr>
  </w:style>
  <w:style w:type="character" w:customStyle="1" w:styleId="Heading3Char">
    <w:name w:val="Heading 3 Char"/>
    <w:link w:val="Heading3"/>
    <w:semiHidden/>
    <w:locked/>
    <w:rPr>
      <w:rFonts w:ascii="Cambria" w:eastAsia="SimSun" w:hAnsi="Cambria" w:cs="Times New Roman"/>
      <w:b/>
      <w:bCs/>
      <w:color w:val="000000"/>
      <w:sz w:val="26"/>
      <w:szCs w:val="26"/>
      <w:lang w:val="x-none" w:eastAsia="ar-SA" w:bidi="ar-SA"/>
    </w:rPr>
  </w:style>
  <w:style w:type="character" w:customStyle="1" w:styleId="Heading4Char">
    <w:name w:val="Heading 4 Char"/>
    <w:link w:val="Heading4"/>
    <w:semiHidden/>
    <w:locked/>
    <w:rPr>
      <w:rFonts w:ascii="Calibri" w:eastAsia="SimSun" w:hAnsi="Calibri" w:cs="Times New Roman"/>
      <w:b/>
      <w:bCs/>
      <w:color w:val="000000"/>
      <w:sz w:val="28"/>
      <w:szCs w:val="28"/>
      <w:lang w:val="x-none" w:eastAsia="ar-SA" w:bidi="ar-SA"/>
    </w:rPr>
  </w:style>
  <w:style w:type="character" w:customStyle="1" w:styleId="Heading5Char">
    <w:name w:val="Heading 5 Char"/>
    <w:link w:val="Heading5"/>
    <w:semiHidden/>
    <w:locked/>
    <w:rPr>
      <w:rFonts w:ascii="Calibri" w:eastAsia="SimSun" w:hAnsi="Calibri" w:cs="Times New Roman"/>
      <w:b/>
      <w:bCs/>
      <w:i/>
      <w:iCs/>
      <w:color w:val="000000"/>
      <w:sz w:val="26"/>
      <w:szCs w:val="26"/>
      <w:lang w:val="x-none" w:eastAsia="ar-SA" w:bidi="ar-SA"/>
    </w:rPr>
  </w:style>
  <w:style w:type="character" w:customStyle="1" w:styleId="Heading6Char">
    <w:name w:val="Heading 6 Char"/>
    <w:link w:val="Heading6"/>
    <w:semiHidden/>
    <w:locked/>
    <w:rPr>
      <w:rFonts w:ascii="Calibri" w:eastAsia="SimSun" w:hAnsi="Calibri" w:cs="Times New Roman"/>
      <w:b/>
      <w:bCs/>
      <w:color w:val="000000"/>
      <w:lang w:val="x-none" w:eastAsia="ar-SA" w:bidi="ar-SA"/>
    </w:rPr>
  </w:style>
  <w:style w:type="character" w:customStyle="1" w:styleId="Heading7Char">
    <w:name w:val="Heading 7 Char"/>
    <w:link w:val="Heading7"/>
    <w:semiHidden/>
    <w:locked/>
    <w:rPr>
      <w:rFonts w:ascii="Calibri" w:eastAsia="SimSun" w:hAnsi="Calibri" w:cs="Times New Roman"/>
      <w:color w:val="000000"/>
      <w:sz w:val="24"/>
      <w:szCs w:val="24"/>
      <w:lang w:val="x-none" w:eastAsia="ar-SA" w:bidi="ar-SA"/>
    </w:rPr>
  </w:style>
  <w:style w:type="character" w:customStyle="1" w:styleId="Heading8Char">
    <w:name w:val="Heading 8 Char"/>
    <w:link w:val="Heading8"/>
    <w:semiHidden/>
    <w:locked/>
    <w:rPr>
      <w:rFonts w:ascii="Calibri" w:eastAsia="SimSun" w:hAnsi="Calibri" w:cs="Times New Roman"/>
      <w:i/>
      <w:iCs/>
      <w:color w:val="000000"/>
      <w:sz w:val="24"/>
      <w:szCs w:val="24"/>
      <w:lang w:val="x-none" w:eastAsia="ar-SA" w:bidi="ar-SA"/>
    </w:rPr>
  </w:style>
  <w:style w:type="character" w:customStyle="1" w:styleId="Heading9Char">
    <w:name w:val="Heading 9 Char"/>
    <w:link w:val="Heading9"/>
    <w:semiHidden/>
    <w:locked/>
    <w:rPr>
      <w:rFonts w:ascii="Cambria" w:eastAsia="SimSun" w:hAnsi="Cambria" w:cs="Times New Roman"/>
      <w:color w:val="000000"/>
      <w:lang w:val="x-none" w:eastAsia="ar-SA" w:bidi="ar-SA"/>
    </w:rPr>
  </w:style>
  <w:style w:type="paragraph" w:customStyle="1" w:styleId="AIRecommendsSubheading">
    <w:name w:val="AI Recommends Subheading"/>
    <w:basedOn w:val="Normal"/>
    <w:rsid w:val="00B072A2"/>
    <w:pPr>
      <w:keepNext/>
      <w:widowControl/>
      <w:spacing w:after="0"/>
    </w:pPr>
    <w:rPr>
      <w:rFonts w:ascii="Amnesty Trade Gothic Cn" w:hAnsi="Amnesty Trade Gothic Cn"/>
      <w:b/>
      <w:sz w:val="21"/>
    </w:rPr>
  </w:style>
  <w:style w:type="character" w:customStyle="1" w:styleId="EndnoteCharacters">
    <w:name w:val="Endnote Characters"/>
    <w:rsid w:val="00B072A2"/>
    <w:rPr>
      <w:rFonts w:ascii="Amnesty Trade Gothic" w:hAnsi="Amnesty Trade Gothic"/>
      <w:vertAlign w:val="superscript"/>
    </w:rPr>
  </w:style>
  <w:style w:type="character" w:styleId="Hyperlink">
    <w:name w:val="Hyperlink"/>
    <w:rsid w:val="00727A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157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Pr>
      <w:rFonts w:ascii="Amnesty Trade Gothic" w:hAnsi="Amnesty Trade Gothic" w:cs="Times New Roman"/>
      <w:color w:val="000000"/>
      <w:sz w:val="24"/>
      <w:szCs w:val="24"/>
      <w:lang w:val="x-none" w:eastAsia="ar-SA" w:bidi="ar-SA"/>
    </w:rPr>
  </w:style>
  <w:style w:type="character" w:styleId="EndnoteReference">
    <w:name w:val="endnote reference"/>
    <w:semiHidden/>
    <w:rsid w:val="005C3139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11579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Pr>
      <w:rFonts w:ascii="Amnesty Trade Gothic" w:hAnsi="Amnesty Trade Gothic" w:cs="Times New Roman"/>
      <w:color w:val="000000"/>
      <w:sz w:val="24"/>
      <w:szCs w:val="24"/>
      <w:lang w:val="x-none" w:eastAsia="ar-SA" w:bidi="ar-SA"/>
    </w:rPr>
  </w:style>
  <w:style w:type="character" w:styleId="FootnoteReference">
    <w:name w:val="footnote reference"/>
    <w:semiHidden/>
    <w:rsid w:val="005C3139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rsid w:val="005C3139"/>
    <w:pPr>
      <w:spacing w:after="120"/>
    </w:pPr>
  </w:style>
  <w:style w:type="character" w:customStyle="1" w:styleId="BodyTextChar">
    <w:name w:val="Body Text Char"/>
    <w:link w:val="BodyText"/>
    <w:semiHidden/>
    <w:locked/>
    <w:rPr>
      <w:rFonts w:ascii="Amnesty Trade Gothic" w:hAnsi="Amnesty Trade Gothic" w:cs="Times New Roman"/>
      <w:color w:val="000000"/>
      <w:sz w:val="24"/>
      <w:szCs w:val="24"/>
      <w:lang w:val="x-none" w:eastAsia="ar-SA" w:bidi="ar-SA"/>
    </w:rPr>
  </w:style>
  <w:style w:type="paragraph" w:customStyle="1" w:styleId="AILeadQuote">
    <w:name w:val="AI Lead Quote"/>
    <w:basedOn w:val="Normal"/>
    <w:rsid w:val="005C3139"/>
    <w:pPr>
      <w:spacing w:before="1200" w:after="0"/>
    </w:pPr>
    <w:rPr>
      <w:rFonts w:ascii="Amnesty Trade Gothic Cn" w:hAnsi="Amnesty Trade Gothic Cn"/>
      <w:b/>
      <w:color w:val="999999"/>
      <w:sz w:val="40"/>
    </w:rPr>
  </w:style>
  <w:style w:type="paragraph" w:customStyle="1" w:styleId="AIPullquote">
    <w:name w:val="AI Pullquote"/>
    <w:basedOn w:val="Normal"/>
    <w:rsid w:val="00574CC8"/>
    <w:pPr>
      <w:keepNext/>
      <w:widowControl/>
      <w:shd w:val="clear" w:color="auto" w:fill="FFFF00"/>
      <w:suppressAutoHyphens w:val="0"/>
      <w:spacing w:after="0"/>
    </w:pPr>
    <w:rPr>
      <w:rFonts w:ascii="Amnesty Trade Gothic Cn" w:hAnsi="Amnesty Trade Gothic Cn"/>
      <w:b/>
      <w:color w:val="auto"/>
      <w:sz w:val="20"/>
    </w:rPr>
  </w:style>
  <w:style w:type="paragraph" w:customStyle="1" w:styleId="AIBoxintro">
    <w:name w:val="AI Box intro"/>
    <w:basedOn w:val="Normal"/>
    <w:rsid w:val="0000500A"/>
    <w:pPr>
      <w:shd w:val="clear" w:color="auto" w:fill="D9D9D9"/>
      <w:spacing w:line="246" w:lineRule="atLeast"/>
    </w:pPr>
    <w:rPr>
      <w:rFonts w:ascii="Amnesty Trade Gothic Cn" w:hAnsi="Amnesty Trade Gothic Cn"/>
      <w:b/>
      <w:sz w:val="20"/>
    </w:rPr>
  </w:style>
  <w:style w:type="paragraph" w:customStyle="1" w:styleId="AIBodyText">
    <w:name w:val="AI Body Text"/>
    <w:basedOn w:val="Normal"/>
    <w:rsid w:val="0086333C"/>
  </w:style>
  <w:style w:type="paragraph" w:styleId="EndnoteText">
    <w:name w:val="endnote text"/>
    <w:basedOn w:val="Normal"/>
    <w:link w:val="EndnoteTextChar"/>
    <w:semiHidden/>
    <w:rsid w:val="005B4A41"/>
    <w:pPr>
      <w:spacing w:after="120"/>
    </w:pPr>
    <w:rPr>
      <w:sz w:val="16"/>
    </w:rPr>
  </w:style>
  <w:style w:type="character" w:customStyle="1" w:styleId="EndnoteTextChar">
    <w:name w:val="Endnote Text Char"/>
    <w:link w:val="EndnoteText"/>
    <w:semiHidden/>
    <w:locked/>
    <w:rPr>
      <w:rFonts w:ascii="Amnesty Trade Gothic" w:hAnsi="Amnesty Trade Gothic" w:cs="Times New Roman"/>
      <w:color w:val="000000"/>
      <w:sz w:val="20"/>
      <w:szCs w:val="20"/>
      <w:lang w:val="x-none" w:eastAsia="ar-SA" w:bidi="ar-SA"/>
    </w:rPr>
  </w:style>
  <w:style w:type="paragraph" w:customStyle="1" w:styleId="AISUBTITLE">
    <w:name w:val="AI SUBTITLE"/>
    <w:basedOn w:val="Normal"/>
    <w:rsid w:val="005C3139"/>
    <w:pPr>
      <w:spacing w:before="300"/>
    </w:pPr>
    <w:rPr>
      <w:rFonts w:ascii="Amnesty Trade Gothic Cn" w:hAnsi="Amnesty Trade Gothic Cn"/>
      <w:caps/>
      <w:sz w:val="48"/>
    </w:rPr>
  </w:style>
  <w:style w:type="paragraph" w:customStyle="1" w:styleId="AIFlyleafText">
    <w:name w:val="AI Flyleaf Text"/>
    <w:basedOn w:val="Normal"/>
    <w:rsid w:val="005C3139"/>
    <w:pPr>
      <w:spacing w:after="0" w:line="210" w:lineRule="exact"/>
    </w:pPr>
    <w:rPr>
      <w:rFonts w:ascii="Amnesty Trade Gothic Cn" w:hAnsi="Amnesty Trade Gothic Cn"/>
      <w:b/>
      <w:sz w:val="16"/>
    </w:rPr>
  </w:style>
  <w:style w:type="paragraph" w:customStyle="1" w:styleId="AIBoxHeading">
    <w:name w:val="AI Box Heading"/>
    <w:basedOn w:val="Normal"/>
    <w:rsid w:val="0000500A"/>
    <w:pPr>
      <w:shd w:val="clear" w:color="auto" w:fill="D9D9D9"/>
      <w:spacing w:after="0"/>
    </w:pPr>
    <w:rPr>
      <w:rFonts w:ascii="Amnesty Trade Gothic Cn" w:hAnsi="Amnesty Trade Gothic Cn"/>
      <w:b/>
      <w:caps/>
      <w:sz w:val="32"/>
    </w:rPr>
  </w:style>
  <w:style w:type="paragraph" w:customStyle="1" w:styleId="AIBoxText">
    <w:name w:val="AI Box Text"/>
    <w:basedOn w:val="Normal"/>
    <w:rsid w:val="0000500A"/>
    <w:pPr>
      <w:shd w:val="clear" w:color="auto" w:fill="D9D9D9"/>
      <w:suppressAutoHyphens w:val="0"/>
      <w:spacing w:line="246" w:lineRule="atLeast"/>
    </w:pPr>
    <w:rPr>
      <w:rFonts w:ascii="Amnesty Trade Gothic Cn" w:hAnsi="Amnesty Trade Gothic Cn"/>
      <w:sz w:val="19"/>
    </w:rPr>
  </w:style>
  <w:style w:type="paragraph" w:styleId="FootnoteText">
    <w:name w:val="footnote text"/>
    <w:basedOn w:val="Normal"/>
    <w:link w:val="FootnoteTextChar"/>
    <w:semiHidden/>
    <w:rsid w:val="00E1436F"/>
    <w:pPr>
      <w:spacing w:after="120"/>
    </w:pPr>
    <w:rPr>
      <w:sz w:val="16"/>
    </w:rPr>
  </w:style>
  <w:style w:type="character" w:customStyle="1" w:styleId="FootnoteTextChar">
    <w:name w:val="Footnote Text Char"/>
    <w:link w:val="FootnoteText"/>
    <w:semiHidden/>
    <w:locked/>
    <w:rPr>
      <w:rFonts w:ascii="Amnesty Trade Gothic" w:hAnsi="Amnesty Trade Gothic" w:cs="Times New Roman"/>
      <w:color w:val="000000"/>
      <w:sz w:val="20"/>
      <w:szCs w:val="20"/>
      <w:lang w:val="x-none" w:eastAsia="ar-SA" w:bidi="ar-SA"/>
    </w:rPr>
  </w:style>
  <w:style w:type="paragraph" w:customStyle="1" w:styleId="AITextquote">
    <w:name w:val="AI Text quote"/>
    <w:basedOn w:val="Normal"/>
    <w:rsid w:val="005C3139"/>
    <w:pPr>
      <w:spacing w:after="0"/>
    </w:pPr>
    <w:rPr>
      <w:i/>
    </w:rPr>
  </w:style>
  <w:style w:type="paragraph" w:customStyle="1" w:styleId="AICaption">
    <w:name w:val="AI Caption"/>
    <w:basedOn w:val="Normal"/>
    <w:rsid w:val="00574CC8"/>
    <w:pPr>
      <w:keepNext/>
      <w:widowControl/>
    </w:pPr>
    <w:rPr>
      <w:rFonts w:ascii="Amnesty Trade Gothic Cn" w:hAnsi="Amnesty Trade Gothic Cn"/>
      <w:color w:val="404040"/>
      <w:sz w:val="16"/>
    </w:rPr>
  </w:style>
  <w:style w:type="paragraph" w:styleId="TOC2">
    <w:name w:val="toc 2"/>
    <w:basedOn w:val="Normal"/>
    <w:next w:val="Normal"/>
    <w:semiHidden/>
    <w:rsid w:val="005C3139"/>
    <w:pPr>
      <w:ind w:left="180"/>
    </w:pPr>
  </w:style>
  <w:style w:type="paragraph" w:styleId="TOC1">
    <w:name w:val="toc 1"/>
    <w:basedOn w:val="Normal"/>
    <w:next w:val="Normal"/>
    <w:semiHidden/>
    <w:rsid w:val="005C3139"/>
  </w:style>
  <w:style w:type="paragraph" w:styleId="TOC3">
    <w:name w:val="toc 3"/>
    <w:basedOn w:val="Normal"/>
    <w:next w:val="Normal"/>
    <w:semiHidden/>
    <w:rsid w:val="005C3139"/>
    <w:pPr>
      <w:ind w:left="360"/>
    </w:pPr>
  </w:style>
  <w:style w:type="paragraph" w:styleId="TOC4">
    <w:name w:val="toc 4"/>
    <w:basedOn w:val="Normal"/>
    <w:next w:val="Normal"/>
    <w:semiHidden/>
    <w:rsid w:val="005C3139"/>
    <w:pPr>
      <w:ind w:left="540"/>
    </w:pPr>
  </w:style>
  <w:style w:type="paragraph" w:styleId="TOC5">
    <w:name w:val="toc 5"/>
    <w:basedOn w:val="Normal"/>
    <w:next w:val="Normal"/>
    <w:semiHidden/>
    <w:rsid w:val="005C3139"/>
    <w:pPr>
      <w:ind w:left="720"/>
    </w:pPr>
  </w:style>
  <w:style w:type="paragraph" w:styleId="TOC6">
    <w:name w:val="toc 6"/>
    <w:basedOn w:val="Normal"/>
    <w:next w:val="Normal"/>
    <w:semiHidden/>
    <w:rsid w:val="005C3139"/>
    <w:pPr>
      <w:ind w:left="900"/>
    </w:pPr>
  </w:style>
  <w:style w:type="paragraph" w:styleId="TOC7">
    <w:name w:val="toc 7"/>
    <w:basedOn w:val="Normal"/>
    <w:next w:val="Normal"/>
    <w:semiHidden/>
    <w:rsid w:val="005C3139"/>
    <w:pPr>
      <w:ind w:left="1080"/>
    </w:pPr>
  </w:style>
  <w:style w:type="paragraph" w:styleId="TOC8">
    <w:name w:val="toc 8"/>
    <w:basedOn w:val="Normal"/>
    <w:next w:val="Normal"/>
    <w:semiHidden/>
    <w:rsid w:val="005C3139"/>
    <w:pPr>
      <w:ind w:left="1260"/>
    </w:pPr>
  </w:style>
  <w:style w:type="paragraph" w:styleId="TOC9">
    <w:name w:val="toc 9"/>
    <w:basedOn w:val="Normal"/>
    <w:next w:val="Normal"/>
    <w:semiHidden/>
    <w:rsid w:val="005C3139"/>
    <w:pPr>
      <w:ind w:left="1440"/>
    </w:pPr>
  </w:style>
  <w:style w:type="paragraph" w:customStyle="1" w:styleId="AIPageHeader">
    <w:name w:val="AI Page Header"/>
    <w:basedOn w:val="Normal"/>
    <w:rsid w:val="00D26B22"/>
    <w:pPr>
      <w:tabs>
        <w:tab w:val="center" w:pos="4320"/>
        <w:tab w:val="right" w:pos="8640"/>
      </w:tabs>
      <w:spacing w:after="0" w:line="200" w:lineRule="atLeast"/>
      <w:ind w:right="357"/>
      <w:jc w:val="center"/>
    </w:pPr>
    <w:rPr>
      <w:rFonts w:ascii="Amnesty Trade Gothic Cn" w:hAnsi="Amnesty Trade Gothic Cn"/>
      <w:sz w:val="16"/>
      <w:szCs w:val="20"/>
    </w:rPr>
  </w:style>
  <w:style w:type="paragraph" w:customStyle="1" w:styleId="AITITLE">
    <w:name w:val="AI TITLE"/>
    <w:basedOn w:val="Normal"/>
    <w:rsid w:val="005C3139"/>
    <w:rPr>
      <w:rFonts w:ascii="Amnesty Trade Gothic Cn" w:hAnsi="Amnesty Trade Gothic Cn"/>
      <w:b/>
      <w:caps/>
      <w:kern w:val="1"/>
      <w:sz w:val="80"/>
      <w:szCs w:val="32"/>
    </w:rPr>
  </w:style>
  <w:style w:type="paragraph" w:customStyle="1" w:styleId="AIPageFooter">
    <w:name w:val="AI Page Footer"/>
    <w:basedOn w:val="Normal"/>
    <w:rsid w:val="00D26B22"/>
    <w:pPr>
      <w:tabs>
        <w:tab w:val="left" w:pos="3402"/>
      </w:tabs>
      <w:jc w:val="center"/>
    </w:pPr>
    <w:rPr>
      <w:rFonts w:ascii="Amnesty Trade Gothic Cn" w:hAnsi="Amnesty Trade Gothic Cn"/>
      <w:bCs/>
    </w:rPr>
  </w:style>
  <w:style w:type="paragraph" w:customStyle="1" w:styleId="AIContentsHeading">
    <w:name w:val="AI Contents Heading"/>
    <w:basedOn w:val="Normal"/>
    <w:rsid w:val="00557EB7"/>
    <w:rPr>
      <w:rFonts w:ascii="Amnesty Trade Gothic Cn" w:hAnsi="Amnesty Trade Gothic Cn"/>
      <w:b/>
      <w:bCs/>
      <w:caps/>
      <w:sz w:val="56"/>
      <w:szCs w:val="56"/>
    </w:rPr>
  </w:style>
  <w:style w:type="numbering" w:customStyle="1" w:styleId="AINumberedList">
    <w:name w:val="AI Numbered List"/>
    <w:rsid w:val="001539E1"/>
    <w:pPr>
      <w:numPr>
        <w:numId w:val="30"/>
      </w:numPr>
    </w:pPr>
  </w:style>
  <w:style w:type="numbering" w:customStyle="1" w:styleId="AIBulletList">
    <w:name w:val="AI Bullet List"/>
    <w:rsid w:val="001539E1"/>
    <w:pPr>
      <w:numPr>
        <w:numId w:val="26"/>
      </w:numPr>
    </w:pPr>
  </w:style>
  <w:style w:type="paragraph" w:styleId="ListParagraph">
    <w:name w:val="List Paragraph"/>
    <w:basedOn w:val="Normal"/>
    <w:uiPriority w:val="34"/>
    <w:qFormat/>
    <w:rsid w:val="006E318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F23D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rsid w:val="00BF23D2"/>
    <w:rPr>
      <w:rFonts w:ascii="Segoe UI" w:hAnsi="Segoe UI" w:cs="Segoe UI"/>
      <w:color w:val="000000"/>
      <w:sz w:val="18"/>
      <w:szCs w:val="18"/>
      <w:lang w:eastAsia="ar-SA"/>
    </w:rPr>
  </w:style>
  <w:style w:type="paragraph" w:styleId="NormalWeb">
    <w:name w:val="Normal (Web)"/>
    <w:basedOn w:val="Normal"/>
    <w:uiPriority w:val="99"/>
    <w:unhideWhenUsed/>
    <w:rsid w:val="00D37E72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lang w:val="en-US" w:eastAsia="en-US"/>
    </w:rPr>
  </w:style>
  <w:style w:type="character" w:styleId="CommentReference">
    <w:name w:val="annotation reference"/>
    <w:rsid w:val="004601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011A"/>
    <w:rPr>
      <w:sz w:val="20"/>
      <w:szCs w:val="20"/>
    </w:rPr>
  </w:style>
  <w:style w:type="character" w:customStyle="1" w:styleId="CommentTextChar">
    <w:name w:val="Comment Text Char"/>
    <w:link w:val="CommentText"/>
    <w:rsid w:val="0046011A"/>
    <w:rPr>
      <w:rFonts w:ascii="Amnesty Trade Gothic" w:hAnsi="Amnesty Trade Gothic"/>
      <w:color w:val="00000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46011A"/>
    <w:rPr>
      <w:b/>
      <w:bCs/>
    </w:rPr>
  </w:style>
  <w:style w:type="character" w:customStyle="1" w:styleId="CommentSubjectChar">
    <w:name w:val="Comment Subject Char"/>
    <w:link w:val="CommentSubject"/>
    <w:rsid w:val="0046011A"/>
    <w:rPr>
      <w:rFonts w:ascii="Amnesty Trade Gothic" w:hAnsi="Amnesty Trade Gothic"/>
      <w:b/>
      <w:bCs/>
      <w:color w:val="000000"/>
      <w:lang w:eastAsia="ar-SA"/>
    </w:rPr>
  </w:style>
  <w:style w:type="character" w:styleId="UnresolvedMention">
    <w:name w:val="Unresolved Mention"/>
    <w:uiPriority w:val="99"/>
    <w:semiHidden/>
    <w:unhideWhenUsed/>
    <w:rsid w:val="00494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099E5AE7584419CE5AEA109E10D67" ma:contentTypeVersion="15" ma:contentTypeDescription="Create a new document." ma:contentTypeScope="" ma:versionID="43236804a17f162acaca403b9cbcbe43">
  <xsd:schema xmlns:xsd="http://www.w3.org/2001/XMLSchema" xmlns:xs="http://www.w3.org/2001/XMLSchema" xmlns:p="http://schemas.microsoft.com/office/2006/metadata/properties" xmlns:ns2="2773b93f-5653-4347-bb3e-6a445dc0a0a3" xmlns:ns3="fef3b51c-f611-4ef1-8acd-801e609b8e64" xmlns:ns4="138e79af-97e9-467e-b691-fc96845a5065" targetNamespace="http://schemas.microsoft.com/office/2006/metadata/properties" ma:root="true" ma:fieldsID="ed9a46fa33ddb573a7767e1d3e145c11" ns2:_="" ns3:_="" ns4:_="">
    <xsd:import namespace="2773b93f-5653-4347-bb3e-6a445dc0a0a3"/>
    <xsd:import namespace="fef3b51c-f611-4ef1-8acd-801e609b8e64"/>
    <xsd:import namespace="138e79af-97e9-467e-b691-fc96845a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3b93f-5653-4347-bb3e-6a445dc0a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98aaf55-db08-4835-90a1-c58ae7bb5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3b51c-f611-4ef1-8acd-801e609b8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e79af-97e9-467e-b691-fc96845a506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a9a5396-2b89-4510-9043-01ed08c6646d}" ma:internalName="TaxCatchAll" ma:showField="CatchAllData" ma:web="fef3b51c-f611-4ef1-8acd-801e609b8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4EADDF-7BBC-42D5-82EC-206F88D01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3b93f-5653-4347-bb3e-6a445dc0a0a3"/>
    <ds:schemaRef ds:uri="fef3b51c-f611-4ef1-8acd-801e609b8e64"/>
    <ds:schemaRef ds:uri="138e79af-97e9-467e-b691-fc96845a5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8487A5-FDDA-45B3-9603-F0042A1F8B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1078</Words>
  <Characters>6170</Characters>
  <Application>Microsoft Office Word</Application>
  <DocSecurity>0</DocSecurity>
  <Lines>411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Amnesty International</Company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 Wambua</dc:creator>
  <cp:keywords/>
  <cp:lastModifiedBy>Hannah Osei</cp:lastModifiedBy>
  <cp:revision>2</cp:revision>
  <cp:lastPrinted>2022-07-25T10:26:00Z</cp:lastPrinted>
  <dcterms:created xsi:type="dcterms:W3CDTF">2026-03-24T14:45:00Z</dcterms:created>
  <dcterms:modified xsi:type="dcterms:W3CDTF">2026-03-24T14:45:00Z</dcterms:modified>
</cp:coreProperties>
</file>